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8A" w:rsidRPr="00BC5F3D" w:rsidRDefault="005424A6" w:rsidP="0024398A">
      <w:pPr>
        <w:jc w:val="right"/>
        <w:rPr>
          <w:rFonts w:ascii="Arial" w:hAnsi="Arial" w:cs="Arial"/>
          <w:b/>
        </w:rPr>
      </w:pPr>
      <w:bookmarkStart w:id="0" w:name="OLE_LINK6"/>
      <w:bookmarkStart w:id="1" w:name="OLE_LINK5"/>
      <w:bookmarkStart w:id="2" w:name="_GoBack"/>
      <w:bookmarkEnd w:id="2"/>
      <w:r>
        <w:rPr>
          <w:rFonts w:ascii="Arial" w:hAnsi="Arial" w:cs="Arial"/>
          <w:b/>
        </w:rPr>
        <w:t>KEW.PA-31</w:t>
      </w:r>
    </w:p>
    <w:p w:rsidR="0024398A" w:rsidRPr="00BC5F3D" w:rsidRDefault="0024398A" w:rsidP="0024398A">
      <w:pPr>
        <w:jc w:val="right"/>
        <w:rPr>
          <w:rFonts w:ascii="Arial" w:hAnsi="Arial" w:cs="Arial"/>
        </w:rPr>
      </w:pPr>
    </w:p>
    <w:p w:rsidR="0024398A" w:rsidRPr="00BC5F3D" w:rsidRDefault="0024398A" w:rsidP="0024398A">
      <w:pPr>
        <w:jc w:val="center"/>
        <w:rPr>
          <w:rFonts w:ascii="Arial" w:hAnsi="Arial" w:cs="Arial"/>
          <w:b/>
        </w:rPr>
      </w:pPr>
      <w:r w:rsidRPr="00BC5F3D">
        <w:rPr>
          <w:rFonts w:ascii="Arial" w:hAnsi="Arial" w:cs="Arial"/>
          <w:b/>
        </w:rPr>
        <w:t>SENARAI ASET ALIH YANG DILELONG</w:t>
      </w:r>
    </w:p>
    <w:p w:rsidR="0024398A" w:rsidRPr="00BC5F3D" w:rsidRDefault="0024398A" w:rsidP="0024398A">
      <w:pPr>
        <w:jc w:val="center"/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  <w:r w:rsidRPr="00BC5F3D">
        <w:rPr>
          <w:rFonts w:ascii="Arial" w:hAnsi="Arial" w:cs="Arial"/>
        </w:rPr>
        <w:t>KEMENTERIAN/ JABATAN: _______________________________________</w:t>
      </w: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599"/>
        <w:gridCol w:w="1223"/>
        <w:gridCol w:w="2264"/>
        <w:gridCol w:w="1816"/>
      </w:tblGrid>
      <w:tr w:rsidR="0024398A" w:rsidRPr="00BC5F3D" w:rsidTr="002D189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BC5F3D">
              <w:rPr>
                <w:rFonts w:ascii="Arial" w:hAnsi="Arial" w:cs="Arial"/>
                <w:b/>
              </w:rPr>
              <w:t>Lot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BC5F3D">
              <w:rPr>
                <w:rFonts w:ascii="Arial" w:hAnsi="Arial" w:cs="Arial"/>
                <w:b/>
              </w:rPr>
              <w:t>Jenis Aset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BC5F3D">
              <w:rPr>
                <w:rFonts w:ascii="Arial" w:hAnsi="Arial" w:cs="Arial"/>
                <w:b/>
              </w:rPr>
              <w:t>Kuantiti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BC5F3D">
              <w:rPr>
                <w:rFonts w:ascii="Arial" w:hAnsi="Arial" w:cs="Arial"/>
                <w:b/>
              </w:rPr>
              <w:t>Harga Simpanan (RM)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BC5F3D">
              <w:rPr>
                <w:rFonts w:ascii="Arial" w:hAnsi="Arial" w:cs="Arial"/>
                <w:b/>
              </w:rPr>
              <w:t>Deposit</w:t>
            </w:r>
          </w:p>
        </w:tc>
      </w:tr>
      <w:tr w:rsidR="0024398A" w:rsidRPr="00BC5F3D" w:rsidTr="002D189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4398A" w:rsidRPr="00BC5F3D" w:rsidTr="002D189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4398A" w:rsidRPr="00BC5F3D" w:rsidTr="002D189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3.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4398A" w:rsidRPr="00BC5F3D" w:rsidTr="002D189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4.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4398A" w:rsidRPr="00BC5F3D" w:rsidTr="002D189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5.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4398A" w:rsidRPr="00BC5F3D" w:rsidTr="002D189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4398A" w:rsidRPr="00BC5F3D" w:rsidTr="002D189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7.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4398A" w:rsidRPr="00BC5F3D" w:rsidTr="002D189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8.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4398A" w:rsidRPr="00BC5F3D" w:rsidTr="002D189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9.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4398A" w:rsidRPr="00BC5F3D" w:rsidTr="002D189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10.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24398A" w:rsidRPr="00BC5F3D" w:rsidRDefault="0024398A" w:rsidP="0024398A"/>
    <w:p w:rsidR="0024398A" w:rsidRPr="00BC5F3D" w:rsidRDefault="0024398A" w:rsidP="0024398A"/>
    <w:p w:rsidR="0024398A" w:rsidRPr="00BC5F3D" w:rsidRDefault="0024398A" w:rsidP="0024398A"/>
    <w:p w:rsidR="0024398A" w:rsidRPr="00BC5F3D" w:rsidRDefault="0024398A" w:rsidP="0024398A">
      <w:r w:rsidRPr="00BC5F3D">
        <w:t>_________________________</w:t>
      </w:r>
    </w:p>
    <w:p w:rsidR="0024398A" w:rsidRPr="00BC5F3D" w:rsidRDefault="0024398A" w:rsidP="0024398A">
      <w:pPr>
        <w:rPr>
          <w:rFonts w:ascii="Arial" w:hAnsi="Arial" w:cs="Arial"/>
        </w:rPr>
      </w:pPr>
      <w:r w:rsidRPr="00BC5F3D">
        <w:rPr>
          <w:rFonts w:ascii="Arial" w:hAnsi="Arial" w:cs="Arial"/>
        </w:rPr>
        <w:t>(Tandatangan Ketua Jabatan)</w:t>
      </w: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  <w:r w:rsidRPr="00BC5F3D">
        <w:rPr>
          <w:rFonts w:ascii="Arial" w:hAnsi="Arial" w:cs="Arial"/>
        </w:rPr>
        <w:t>Nama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:</w:t>
      </w:r>
      <w:r w:rsidRPr="00BC5F3D">
        <w:rPr>
          <w:rFonts w:ascii="Arial" w:hAnsi="Arial" w:cs="Arial"/>
        </w:rPr>
        <w:tab/>
        <w:t>......................................................................</w:t>
      </w: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  <w:r w:rsidRPr="00BC5F3D">
        <w:rPr>
          <w:rFonts w:ascii="Arial" w:hAnsi="Arial" w:cs="Arial"/>
        </w:rPr>
        <w:t>Jawatan</w:t>
      </w:r>
      <w:r w:rsidRPr="00BC5F3D">
        <w:rPr>
          <w:rFonts w:ascii="Arial" w:hAnsi="Arial" w:cs="Arial"/>
        </w:rPr>
        <w:tab/>
        <w:t>:</w:t>
      </w:r>
      <w:r w:rsidRPr="00BC5F3D">
        <w:rPr>
          <w:rFonts w:ascii="Arial" w:hAnsi="Arial" w:cs="Arial"/>
        </w:rPr>
        <w:tab/>
        <w:t>......................................................................</w:t>
      </w: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  <w:r w:rsidRPr="00BC5F3D">
        <w:rPr>
          <w:rFonts w:ascii="Arial" w:hAnsi="Arial" w:cs="Arial"/>
        </w:rPr>
        <w:t>Tarikh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:</w:t>
      </w:r>
      <w:r w:rsidRPr="00BC5F3D">
        <w:rPr>
          <w:rFonts w:ascii="Arial" w:hAnsi="Arial" w:cs="Arial"/>
        </w:rPr>
        <w:tab/>
        <w:t>......................................................................</w:t>
      </w: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  <w:r w:rsidRPr="00BC5F3D">
        <w:rPr>
          <w:rFonts w:ascii="Arial" w:hAnsi="Arial" w:cs="Arial"/>
        </w:rPr>
        <w:t>Cap Kementerian/ Jabatan :</w:t>
      </w:r>
    </w:p>
    <w:p w:rsidR="0024398A" w:rsidRDefault="0024398A" w:rsidP="008A7AD3">
      <w:pPr>
        <w:spacing w:line="360" w:lineRule="auto"/>
        <w:jc w:val="left"/>
        <w:rPr>
          <w:rFonts w:ascii="Arial" w:hAnsi="Arial" w:cs="Arial"/>
          <w:b/>
        </w:rPr>
      </w:pPr>
    </w:p>
    <w:bookmarkEnd w:id="0"/>
    <w:bookmarkEnd w:id="1"/>
    <w:p w:rsidR="00437182" w:rsidRDefault="00437182" w:rsidP="008A7AD3">
      <w:pPr>
        <w:spacing w:line="360" w:lineRule="auto"/>
        <w:jc w:val="left"/>
        <w:rPr>
          <w:rFonts w:ascii="Arial" w:hAnsi="Arial" w:cs="Arial"/>
          <w:b/>
        </w:rPr>
      </w:pPr>
    </w:p>
    <w:sectPr w:rsidR="00437182" w:rsidSect="00632E08">
      <w:headerReference w:type="default" r:id="rId9"/>
      <w:footerReference w:type="default" r:id="rId10"/>
      <w:pgSz w:w="12240" w:h="15840"/>
      <w:pgMar w:top="1440" w:right="1440" w:bottom="1440" w:left="2160" w:header="720" w:footer="3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3B" w:rsidRDefault="00E80B3B">
      <w:r>
        <w:separator/>
      </w:r>
    </w:p>
  </w:endnote>
  <w:endnote w:type="continuationSeparator" w:id="0">
    <w:p w:rsidR="00E80B3B" w:rsidRDefault="00E8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A048E9" w:rsidRPr="00632E08" w:rsidRDefault="00A048E9" w:rsidP="00A048E9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632E08">
              <w:rPr>
                <w:rFonts w:ascii="Arial" w:hAnsi="Arial" w:cs="Arial"/>
                <w:sz w:val="20"/>
              </w:rPr>
              <w:t xml:space="preserve">M.S. </w:t>
            </w:r>
            <w:r w:rsidR="00BD21E7">
              <w:rPr>
                <w:rFonts w:ascii="Arial" w:hAnsi="Arial" w:cs="Arial"/>
                <w:sz w:val="20"/>
              </w:rPr>
              <w:t>54</w:t>
            </w:r>
            <w:r w:rsidRPr="00632E08">
              <w:rPr>
                <w:rFonts w:ascii="Arial" w:hAnsi="Arial" w:cs="Arial"/>
                <w:sz w:val="20"/>
              </w:rPr>
              <w:t>/</w:t>
            </w:r>
            <w:r w:rsidR="00BD21E7">
              <w:rPr>
                <w:rFonts w:ascii="Arial" w:hAnsi="Arial" w:cs="Arial"/>
                <w:sz w:val="20"/>
              </w:rPr>
              <w:t>55</w:t>
            </w:r>
          </w:p>
        </w:sdtContent>
      </w:sdt>
    </w:sdtContent>
  </w:sdt>
  <w:p w:rsidR="00CF6683" w:rsidRDefault="00CF66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3B" w:rsidRDefault="00E80B3B">
      <w:r>
        <w:separator/>
      </w:r>
    </w:p>
  </w:footnote>
  <w:footnote w:type="continuationSeparator" w:id="0">
    <w:p w:rsidR="00E80B3B" w:rsidRDefault="00E80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8E9" w:rsidRPr="00632E08" w:rsidRDefault="00A048E9" w:rsidP="00A048E9">
    <w:pPr>
      <w:pStyle w:val="Header"/>
      <w:rPr>
        <w:rFonts w:ascii="Arial" w:hAnsi="Arial" w:cs="Arial"/>
        <w:sz w:val="20"/>
      </w:rPr>
    </w:pPr>
    <w:r w:rsidRPr="00632E08">
      <w:rPr>
        <w:rFonts w:ascii="Arial" w:hAnsi="Arial" w:cs="Arial"/>
        <w:sz w:val="20"/>
      </w:rPr>
      <w:t>Pekeliling Perbendaharaan Malaysia</w:t>
    </w:r>
    <w:r w:rsidRPr="00632E08">
      <w:rPr>
        <w:rFonts w:ascii="Arial" w:hAnsi="Arial" w:cs="Arial"/>
        <w:sz w:val="20"/>
      </w:rPr>
      <w:ptab w:relativeTo="margin" w:alignment="center" w:leader="none"/>
    </w:r>
    <w:r w:rsidRPr="00632E08">
      <w:rPr>
        <w:rFonts w:ascii="Arial" w:hAnsi="Arial" w:cs="Arial"/>
        <w:sz w:val="20"/>
      </w:rPr>
      <w:ptab w:relativeTo="margin" w:alignment="right" w:leader="none"/>
    </w:r>
    <w:r w:rsidR="00667752">
      <w:rPr>
        <w:rFonts w:ascii="Arial" w:hAnsi="Arial" w:cs="Arial"/>
        <w:sz w:val="20"/>
      </w:rPr>
      <w:t>AM 2.7</w:t>
    </w:r>
    <w:r w:rsidR="0057241D">
      <w:rPr>
        <w:rFonts w:ascii="Arial" w:hAnsi="Arial" w:cs="Arial"/>
        <w:sz w:val="20"/>
      </w:rPr>
      <w:t xml:space="preserve"> Lampiran </w:t>
    </w:r>
    <w:r w:rsidR="00983C6D">
      <w:rPr>
        <w:rFonts w:ascii="Arial" w:hAnsi="Arial" w:cs="Arial"/>
        <w:sz w:val="20"/>
      </w:rPr>
      <w:t>M</w:t>
    </w:r>
  </w:p>
  <w:p w:rsidR="00A048E9" w:rsidRDefault="00A04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63FC3"/>
    <w:rsid w:val="000858E3"/>
    <w:rsid w:val="0009480B"/>
    <w:rsid w:val="00094C18"/>
    <w:rsid w:val="000A5B8B"/>
    <w:rsid w:val="000A7FA2"/>
    <w:rsid w:val="000B5D5D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A50F9"/>
    <w:rsid w:val="001B3DE3"/>
    <w:rsid w:val="001B608E"/>
    <w:rsid w:val="001B64F3"/>
    <w:rsid w:val="001C0273"/>
    <w:rsid w:val="001D0050"/>
    <w:rsid w:val="001D26F8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5D34"/>
    <w:rsid w:val="00260099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06A0"/>
    <w:rsid w:val="002D1890"/>
    <w:rsid w:val="002D51A8"/>
    <w:rsid w:val="002E5046"/>
    <w:rsid w:val="002F3071"/>
    <w:rsid w:val="002F515B"/>
    <w:rsid w:val="00301691"/>
    <w:rsid w:val="00307BAA"/>
    <w:rsid w:val="00316FCC"/>
    <w:rsid w:val="00320D9B"/>
    <w:rsid w:val="00331D89"/>
    <w:rsid w:val="0033330F"/>
    <w:rsid w:val="0034031E"/>
    <w:rsid w:val="003437FE"/>
    <w:rsid w:val="00345FC7"/>
    <w:rsid w:val="00346D02"/>
    <w:rsid w:val="0035623A"/>
    <w:rsid w:val="00372460"/>
    <w:rsid w:val="00384516"/>
    <w:rsid w:val="003859CD"/>
    <w:rsid w:val="0039358E"/>
    <w:rsid w:val="0039372C"/>
    <w:rsid w:val="003A07CF"/>
    <w:rsid w:val="003A1EF5"/>
    <w:rsid w:val="003A2F3B"/>
    <w:rsid w:val="003A58AF"/>
    <w:rsid w:val="003B224E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135D2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96DE6"/>
    <w:rsid w:val="004A0D3B"/>
    <w:rsid w:val="004A1129"/>
    <w:rsid w:val="004A6343"/>
    <w:rsid w:val="004A7380"/>
    <w:rsid w:val="004B037A"/>
    <w:rsid w:val="004B2D69"/>
    <w:rsid w:val="004B50A3"/>
    <w:rsid w:val="004C2C2F"/>
    <w:rsid w:val="004C4F6E"/>
    <w:rsid w:val="004C6C52"/>
    <w:rsid w:val="004E0AFD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4A6"/>
    <w:rsid w:val="00542EC1"/>
    <w:rsid w:val="00543AFA"/>
    <w:rsid w:val="00545FBB"/>
    <w:rsid w:val="00547026"/>
    <w:rsid w:val="0055022D"/>
    <w:rsid w:val="00556B91"/>
    <w:rsid w:val="00557A8E"/>
    <w:rsid w:val="00563581"/>
    <w:rsid w:val="0057241D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5F32E8"/>
    <w:rsid w:val="006056DD"/>
    <w:rsid w:val="00607C44"/>
    <w:rsid w:val="00614255"/>
    <w:rsid w:val="006161FE"/>
    <w:rsid w:val="00626488"/>
    <w:rsid w:val="00632E08"/>
    <w:rsid w:val="00657637"/>
    <w:rsid w:val="00667752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010F"/>
    <w:rsid w:val="006F6105"/>
    <w:rsid w:val="006F7BAF"/>
    <w:rsid w:val="0070419D"/>
    <w:rsid w:val="00710351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130D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477E"/>
    <w:rsid w:val="007E5C58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54B4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3C6D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8E9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0E2B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25D57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A7961"/>
    <w:rsid w:val="00BB0DF4"/>
    <w:rsid w:val="00BB5A2F"/>
    <w:rsid w:val="00BC5F3D"/>
    <w:rsid w:val="00BD21E7"/>
    <w:rsid w:val="00BE0547"/>
    <w:rsid w:val="00BE0E85"/>
    <w:rsid w:val="00BF0149"/>
    <w:rsid w:val="00BF70E5"/>
    <w:rsid w:val="00C06439"/>
    <w:rsid w:val="00C115A3"/>
    <w:rsid w:val="00C128FE"/>
    <w:rsid w:val="00C36348"/>
    <w:rsid w:val="00C503EC"/>
    <w:rsid w:val="00C57FF9"/>
    <w:rsid w:val="00C62886"/>
    <w:rsid w:val="00C64785"/>
    <w:rsid w:val="00C66FB1"/>
    <w:rsid w:val="00C75047"/>
    <w:rsid w:val="00C8507E"/>
    <w:rsid w:val="00C92FCF"/>
    <w:rsid w:val="00C96764"/>
    <w:rsid w:val="00CA014F"/>
    <w:rsid w:val="00CA7772"/>
    <w:rsid w:val="00CC32DD"/>
    <w:rsid w:val="00CD1610"/>
    <w:rsid w:val="00CD5EAF"/>
    <w:rsid w:val="00CE2B77"/>
    <w:rsid w:val="00CF1CE3"/>
    <w:rsid w:val="00CF36C3"/>
    <w:rsid w:val="00CF6683"/>
    <w:rsid w:val="00D01B3F"/>
    <w:rsid w:val="00D14001"/>
    <w:rsid w:val="00D16AC2"/>
    <w:rsid w:val="00D22A2F"/>
    <w:rsid w:val="00D26F9E"/>
    <w:rsid w:val="00D37EBD"/>
    <w:rsid w:val="00D42A3F"/>
    <w:rsid w:val="00D50EF6"/>
    <w:rsid w:val="00D511E4"/>
    <w:rsid w:val="00D52C8F"/>
    <w:rsid w:val="00D62E6D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2B8B"/>
    <w:rsid w:val="00DD1D6D"/>
    <w:rsid w:val="00DE0236"/>
    <w:rsid w:val="00DE0276"/>
    <w:rsid w:val="00DE2E98"/>
    <w:rsid w:val="00DE4C62"/>
    <w:rsid w:val="00DE6F10"/>
    <w:rsid w:val="00DF4C20"/>
    <w:rsid w:val="00E06E5F"/>
    <w:rsid w:val="00E119B0"/>
    <w:rsid w:val="00E65ACE"/>
    <w:rsid w:val="00E66BEB"/>
    <w:rsid w:val="00E715AD"/>
    <w:rsid w:val="00E75D12"/>
    <w:rsid w:val="00E80B3B"/>
    <w:rsid w:val="00E87689"/>
    <w:rsid w:val="00E930E5"/>
    <w:rsid w:val="00E947F8"/>
    <w:rsid w:val="00EA003F"/>
    <w:rsid w:val="00EA7B83"/>
    <w:rsid w:val="00EB5355"/>
    <w:rsid w:val="00EC34A8"/>
    <w:rsid w:val="00EC530F"/>
    <w:rsid w:val="00ED7B32"/>
    <w:rsid w:val="00EE027A"/>
    <w:rsid w:val="00EE1486"/>
    <w:rsid w:val="00EE2A3F"/>
    <w:rsid w:val="00EE4172"/>
    <w:rsid w:val="00F160E9"/>
    <w:rsid w:val="00F379CB"/>
    <w:rsid w:val="00F46083"/>
    <w:rsid w:val="00F5674A"/>
    <w:rsid w:val="00F706E2"/>
    <w:rsid w:val="00F73500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9B353-0ADF-4520-9311-57B6AE71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9</cp:revision>
  <cp:lastPrinted>2017-12-22T01:24:00Z</cp:lastPrinted>
  <dcterms:created xsi:type="dcterms:W3CDTF">2013-08-02T19:10:00Z</dcterms:created>
  <dcterms:modified xsi:type="dcterms:W3CDTF">2017-12-22T01:24:00Z</dcterms:modified>
</cp:coreProperties>
</file>