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BC5F3D" w:rsidRDefault="000D0641" w:rsidP="0024398A">
      <w:pPr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 w:cs="Arial"/>
          <w:b/>
        </w:rPr>
        <w:t>KEW.PA-30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>KENYATA</w:t>
      </w:r>
      <w:r w:rsidR="002275D6">
        <w:rPr>
          <w:rFonts w:ascii="Arial" w:hAnsi="Arial" w:cs="Arial"/>
          <w:b/>
        </w:rPr>
        <w:t>A</w:t>
      </w:r>
      <w:r w:rsidR="000D0641">
        <w:rPr>
          <w:rFonts w:ascii="Arial" w:hAnsi="Arial" w:cs="Arial"/>
          <w:b/>
        </w:rPr>
        <w:t>N JUALAN LELONG</w:t>
      </w:r>
      <w:r w:rsidRPr="00BC5F3D">
        <w:rPr>
          <w:rFonts w:ascii="Arial" w:hAnsi="Arial" w:cs="Arial"/>
          <w:b/>
        </w:rPr>
        <w:t xml:space="preserve"> ASET ALIH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EE766F" w:rsidP="0024398A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Dimaklumkan </w:t>
      </w:r>
      <w:r w:rsidR="0024398A" w:rsidRPr="00BC5F3D">
        <w:rPr>
          <w:rFonts w:ascii="Arial" w:hAnsi="Arial" w:cs="Arial"/>
          <w:bCs/>
        </w:rPr>
        <w:t>bahawa</w:t>
      </w:r>
      <w:r>
        <w:rPr>
          <w:rFonts w:ascii="Arial" w:hAnsi="Arial" w:cs="Arial"/>
          <w:bCs/>
        </w:rPr>
        <w:t xml:space="preserve"> </w:t>
      </w:r>
      <w:r w:rsidR="000D0641" w:rsidRPr="00BC5F3D">
        <w:rPr>
          <w:rFonts w:ascii="Arial" w:hAnsi="Arial" w:cs="Arial"/>
          <w:bCs/>
        </w:rPr>
        <w:t>Kementerian</w:t>
      </w:r>
      <w:r w:rsidR="000D0641">
        <w:rPr>
          <w:rFonts w:ascii="Arial" w:hAnsi="Arial" w:cs="Arial"/>
          <w:bCs/>
        </w:rPr>
        <w:t xml:space="preserve">/ </w:t>
      </w:r>
      <w:r w:rsidR="000D0641" w:rsidRPr="00BC5F3D">
        <w:rPr>
          <w:rFonts w:ascii="Arial" w:hAnsi="Arial" w:cs="Arial"/>
          <w:bCs/>
        </w:rPr>
        <w:t xml:space="preserve">Jabatan </w:t>
      </w:r>
      <w:r w:rsidR="0024398A" w:rsidRPr="00BC5F3D">
        <w:rPr>
          <w:rFonts w:ascii="Arial" w:hAnsi="Arial" w:cs="Arial"/>
          <w:bCs/>
        </w:rPr>
        <w:t>...........................</w:t>
      </w:r>
      <w:r w:rsidR="000D0641">
        <w:rPr>
          <w:rFonts w:ascii="Arial" w:hAnsi="Arial" w:cs="Arial"/>
          <w:bCs/>
        </w:rPr>
        <w:t>..............</w:t>
      </w:r>
      <w:r w:rsidR="0024398A" w:rsidRPr="00BC5F3D">
        <w:rPr>
          <w:rFonts w:ascii="Arial" w:hAnsi="Arial" w:cs="Arial"/>
          <w:bCs/>
        </w:rPr>
        <w:t>akan mengadakan jualan lelong aset seperti berikut:-</w:t>
      </w:r>
    </w:p>
    <w:p w:rsidR="0024398A" w:rsidRPr="00BC5F3D" w:rsidRDefault="0024398A" w:rsidP="0024398A">
      <w:pPr>
        <w:rPr>
          <w:rFonts w:ascii="Arial" w:hAnsi="Arial" w:cs="Arial"/>
        </w:rPr>
      </w:pPr>
    </w:p>
    <w:tbl>
      <w:tblPr>
        <w:tblW w:w="7366" w:type="dxa"/>
        <w:tblInd w:w="1170" w:type="dxa"/>
        <w:tblLook w:val="04A0" w:firstRow="1" w:lastRow="0" w:firstColumn="1" w:lastColumn="0" w:noHBand="0" w:noVBand="1"/>
      </w:tblPr>
      <w:tblGrid>
        <w:gridCol w:w="1070"/>
        <w:gridCol w:w="316"/>
        <w:gridCol w:w="5980"/>
      </w:tblGrid>
      <w:tr w:rsidR="0024398A" w:rsidRPr="00BC5F3D" w:rsidTr="00EE766F">
        <w:trPr>
          <w:trHeight w:val="570"/>
        </w:trPr>
        <w:tc>
          <w:tcPr>
            <w:tcW w:w="982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 xml:space="preserve">Tarikh </w:t>
            </w:r>
          </w:p>
        </w:tc>
        <w:tc>
          <w:tcPr>
            <w:tcW w:w="31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:</w:t>
            </w:r>
          </w:p>
        </w:tc>
        <w:tc>
          <w:tcPr>
            <w:tcW w:w="606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.................................................</w:t>
            </w:r>
          </w:p>
        </w:tc>
      </w:tr>
      <w:tr w:rsidR="0024398A" w:rsidRPr="00BC5F3D" w:rsidTr="00EE766F">
        <w:trPr>
          <w:trHeight w:val="570"/>
        </w:trPr>
        <w:tc>
          <w:tcPr>
            <w:tcW w:w="982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 xml:space="preserve">Masa </w:t>
            </w:r>
          </w:p>
        </w:tc>
        <w:tc>
          <w:tcPr>
            <w:tcW w:w="31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:</w:t>
            </w:r>
          </w:p>
        </w:tc>
        <w:tc>
          <w:tcPr>
            <w:tcW w:w="606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.................................................</w:t>
            </w:r>
          </w:p>
        </w:tc>
      </w:tr>
      <w:tr w:rsidR="0024398A" w:rsidRPr="00BC5F3D" w:rsidTr="00EE766F">
        <w:trPr>
          <w:trHeight w:val="570"/>
        </w:trPr>
        <w:tc>
          <w:tcPr>
            <w:tcW w:w="982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Tempat</w:t>
            </w:r>
          </w:p>
        </w:tc>
        <w:tc>
          <w:tcPr>
            <w:tcW w:w="31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:</w:t>
            </w:r>
          </w:p>
        </w:tc>
        <w:tc>
          <w:tcPr>
            <w:tcW w:w="6067" w:type="dxa"/>
          </w:tcPr>
          <w:p w:rsidR="0024398A" w:rsidRPr="00BC5F3D" w:rsidRDefault="0024398A" w:rsidP="002D189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.................................................</w:t>
            </w:r>
          </w:p>
        </w:tc>
      </w:tr>
    </w:tbl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2.</w:t>
      </w:r>
      <w:r w:rsidRPr="00BC5F3D">
        <w:rPr>
          <w:rFonts w:ascii="Arial" w:hAnsi="Arial" w:cs="Arial"/>
        </w:rPr>
        <w:tab/>
        <w:t>Senarai aset yang akan dilelong adalah seperti di KEW.PA-</w:t>
      </w:r>
      <w:r w:rsidR="000D0641">
        <w:rPr>
          <w:rFonts w:ascii="Arial" w:hAnsi="Arial" w:cs="Arial"/>
        </w:rPr>
        <w:t xml:space="preserve">31. </w:t>
      </w:r>
      <w:r w:rsidRPr="00BC5F3D">
        <w:rPr>
          <w:rFonts w:ascii="Arial" w:hAnsi="Arial" w:cs="Arial"/>
        </w:rPr>
        <w:t>Semua aset boleh dilihat pada tarikh</w:t>
      </w:r>
      <w:r w:rsidR="00EE766F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>....................... hingga ....................... di alamat........................................................................</w:t>
      </w:r>
      <w:r w:rsidR="00EE766F">
        <w:rPr>
          <w:rFonts w:ascii="Arial" w:hAnsi="Arial" w:cs="Arial"/>
        </w:rPr>
        <w:t xml:space="preserve">.........................di </w:t>
      </w:r>
      <w:r w:rsidRPr="00BC5F3D">
        <w:rPr>
          <w:rFonts w:ascii="Arial" w:hAnsi="Arial" w:cs="Arial"/>
        </w:rPr>
        <w:t>antara jam .................... hingga ....................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3. </w:t>
      </w:r>
      <w:r w:rsidRPr="00BC5F3D">
        <w:rPr>
          <w:rFonts w:ascii="Arial" w:hAnsi="Arial" w:cs="Arial"/>
        </w:rPr>
        <w:tab/>
        <w:t>Syarat dan peraturan lelong adalah seperti berikut:-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Aset akan dijual tertakluk kepada harga simpanan.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Pembida yang berminat untuk menyertai le</w:t>
      </w:r>
      <w:r w:rsidR="00EE766F">
        <w:rPr>
          <w:rFonts w:ascii="Arial" w:hAnsi="Arial" w:cs="Arial"/>
        </w:rPr>
        <w:t>longan, perlu mendaftar dengan Pegawai P</w:t>
      </w:r>
      <w:r w:rsidRPr="00BC5F3D">
        <w:rPr>
          <w:rFonts w:ascii="Arial" w:hAnsi="Arial" w:cs="Arial"/>
        </w:rPr>
        <w:t>elelong</w:t>
      </w:r>
      <w:r w:rsidR="000D0641">
        <w:rPr>
          <w:rFonts w:ascii="Arial" w:hAnsi="Arial" w:cs="Arial"/>
        </w:rPr>
        <w:t xml:space="preserve"> dengan memberikan nama penuh, N</w:t>
      </w:r>
      <w:r w:rsidRPr="00BC5F3D">
        <w:rPr>
          <w:rFonts w:ascii="Arial" w:hAnsi="Arial" w:cs="Arial"/>
        </w:rPr>
        <w:t>o. Kad Pengenalan dan alamat kepada Pegawai Pelelong semasa lelongan dilakukan serta membayar deposit sebanyak 5% daripada harga simpanan atau maksimum RM1,000.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Penawar harga tertinggi adalah pembida yang berjaya dan jika ada apa-apa perselisihan yang berbangkit mengenai penawar yang tertinggi, aset berkenaan akan dilelong semula.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Jabatan berhak mengubah susunan jualan tersebut di senarai KEW.PA-</w:t>
      </w:r>
      <w:r w:rsidR="000D0641">
        <w:rPr>
          <w:rFonts w:ascii="Arial" w:hAnsi="Arial" w:cs="Arial"/>
        </w:rPr>
        <w:t>31</w:t>
      </w:r>
      <w:r w:rsidRPr="00BC5F3D">
        <w:rPr>
          <w:rFonts w:ascii="Arial" w:hAnsi="Arial" w:cs="Arial"/>
        </w:rPr>
        <w:t xml:space="preserve"> dan menarik balik mana-mana aset daripada senarai tersebut.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Semua aset adalah dilelong sebagaimana keadaannya semasa dilihat (</w:t>
      </w:r>
      <w:r w:rsidRPr="00BC5F3D">
        <w:rPr>
          <w:rFonts w:ascii="Arial" w:hAnsi="Arial" w:cs="Arial"/>
          <w:i/>
          <w:iCs/>
        </w:rPr>
        <w:t>as-is-where-is-basis</w:t>
      </w:r>
      <w:r w:rsidRPr="00BC5F3D">
        <w:rPr>
          <w:rFonts w:ascii="Arial" w:hAnsi="Arial" w:cs="Arial"/>
        </w:rPr>
        <w:t>).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Jabatan ini tidak akan bertanggungjawab ke atas aset yang telah dijual.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lastRenderedPageBreak/>
        <w:t>Semua perbelanjaan bagi mengangkut aset hendaklah ditanggung oleh pembida sendiri.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Pembida yang berjaya hendaklah memberitahu nama penuh, no. Kad Pengenalan dan alamat kepada Pegawai Pelelong semasa jualan dilakukan.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Pembayaran penuh hendaklah dibuat dalam tempoh tujuh (7) hari dari tarikh lelongan.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Pembida yang berjaya hendaklah mengambil aset dalam tempoh empat belas (14) hari dari tarikh lelong. Jika tidak, Jabatan berhak untuk melupuskannya.</w:t>
      </w:r>
    </w:p>
    <w:p w:rsidR="0024398A" w:rsidRPr="00BC5F3D" w:rsidRDefault="0024398A" w:rsidP="0024398A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Segala bayaran hendaklah dijelaskan sepenuhnya sebelum aset boleh dikeluarkan dari premis Jabatan</w:t>
      </w:r>
    </w:p>
    <w:p w:rsidR="0024398A" w:rsidRDefault="000B3062" w:rsidP="000B30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bookmarkEnd w:id="0"/>
    <w:bookmarkEnd w:id="1"/>
    <w:p w:rsidR="0024398A" w:rsidRDefault="0024398A" w:rsidP="008A7AD3">
      <w:pPr>
        <w:spacing w:line="360" w:lineRule="auto"/>
        <w:jc w:val="left"/>
        <w:rPr>
          <w:rFonts w:ascii="Arial" w:hAnsi="Arial" w:cs="Arial"/>
          <w:b/>
        </w:rPr>
      </w:pPr>
    </w:p>
    <w:sectPr w:rsidR="0024398A" w:rsidSect="00B17AB0">
      <w:headerReference w:type="default" r:id="rId9"/>
      <w:footerReference w:type="default" r:id="rId10"/>
      <w:pgSz w:w="12240" w:h="15840"/>
      <w:pgMar w:top="1440" w:right="1440" w:bottom="720" w:left="2160" w:header="720" w:footer="352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01" w:rsidRDefault="001E2E01">
      <w:r>
        <w:separator/>
      </w:r>
    </w:p>
  </w:endnote>
  <w:endnote w:type="continuationSeparator" w:id="0">
    <w:p w:rsidR="001E2E01" w:rsidRDefault="001E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A1E79" w:rsidRPr="001B3470" w:rsidRDefault="009A1E79" w:rsidP="009A1E7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B3470">
              <w:rPr>
                <w:rFonts w:ascii="Arial" w:hAnsi="Arial" w:cs="Arial"/>
                <w:sz w:val="20"/>
              </w:rPr>
              <w:t xml:space="preserve">M.S. </w:t>
            </w:r>
            <w:r w:rsidR="00706A34" w:rsidRPr="00706A34">
              <w:rPr>
                <w:rFonts w:ascii="Arial" w:hAnsi="Arial" w:cs="Arial"/>
                <w:sz w:val="20"/>
              </w:rPr>
              <w:fldChar w:fldCharType="begin"/>
            </w:r>
            <w:r w:rsidR="00706A34" w:rsidRPr="00706A34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706A34" w:rsidRPr="00706A34">
              <w:rPr>
                <w:rFonts w:ascii="Arial" w:hAnsi="Arial" w:cs="Arial"/>
                <w:sz w:val="20"/>
              </w:rPr>
              <w:fldChar w:fldCharType="separate"/>
            </w:r>
            <w:r w:rsidR="00B17AB0">
              <w:rPr>
                <w:rFonts w:ascii="Arial" w:hAnsi="Arial" w:cs="Arial"/>
                <w:noProof/>
                <w:sz w:val="20"/>
              </w:rPr>
              <w:t>52</w:t>
            </w:r>
            <w:r w:rsidR="00706A34" w:rsidRPr="00706A34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1B3470">
              <w:rPr>
                <w:rFonts w:ascii="Arial" w:hAnsi="Arial" w:cs="Arial"/>
                <w:sz w:val="20"/>
              </w:rPr>
              <w:t>/</w:t>
            </w:r>
            <w:r w:rsidR="00B17AB0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A24E60" w:rsidRPr="001B3470" w:rsidRDefault="00A24E60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01" w:rsidRDefault="001E2E01">
      <w:r>
        <w:separator/>
      </w:r>
    </w:p>
  </w:footnote>
  <w:footnote w:type="continuationSeparator" w:id="0">
    <w:p w:rsidR="001E2E01" w:rsidRDefault="001E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79" w:rsidRPr="001B3470" w:rsidRDefault="009A1E79" w:rsidP="009A1E79">
    <w:pPr>
      <w:pStyle w:val="Header"/>
      <w:rPr>
        <w:rFonts w:ascii="Arial" w:hAnsi="Arial" w:cs="Arial"/>
        <w:sz w:val="20"/>
      </w:rPr>
    </w:pPr>
    <w:r w:rsidRPr="001B3470">
      <w:rPr>
        <w:rFonts w:ascii="Arial" w:hAnsi="Arial" w:cs="Arial"/>
        <w:sz w:val="20"/>
      </w:rPr>
      <w:t>Pekeliling Perbendaharaan Malaysia</w:t>
    </w:r>
    <w:r w:rsidRPr="001B3470">
      <w:rPr>
        <w:rFonts w:ascii="Arial" w:hAnsi="Arial" w:cs="Arial"/>
        <w:sz w:val="20"/>
      </w:rPr>
      <w:ptab w:relativeTo="margin" w:alignment="center" w:leader="none"/>
    </w:r>
    <w:r w:rsidRPr="001B3470">
      <w:rPr>
        <w:rFonts w:ascii="Arial" w:hAnsi="Arial" w:cs="Arial"/>
        <w:sz w:val="20"/>
      </w:rPr>
      <w:ptab w:relativeTo="margin" w:alignment="right" w:leader="none"/>
    </w:r>
    <w:r w:rsidR="00A168B2">
      <w:rPr>
        <w:rFonts w:ascii="Arial" w:hAnsi="Arial" w:cs="Arial"/>
        <w:sz w:val="20"/>
      </w:rPr>
      <w:t>AM 2.7</w:t>
    </w:r>
    <w:r w:rsidR="00B93114">
      <w:rPr>
        <w:rFonts w:ascii="Arial" w:hAnsi="Arial" w:cs="Arial"/>
        <w:sz w:val="20"/>
      </w:rPr>
      <w:t xml:space="preserve"> Lampiran </w:t>
    </w:r>
    <w:r w:rsidR="00E15ECE">
      <w:rPr>
        <w:rFonts w:ascii="Arial" w:hAnsi="Arial" w:cs="Arial"/>
        <w:sz w:val="20"/>
      </w:rPr>
      <w:t>L</w:t>
    </w:r>
  </w:p>
  <w:p w:rsidR="009A1E79" w:rsidRDefault="009A1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77513"/>
    <w:rsid w:val="000858E3"/>
    <w:rsid w:val="0009480B"/>
    <w:rsid w:val="00094C18"/>
    <w:rsid w:val="000A5B8B"/>
    <w:rsid w:val="000A7FA2"/>
    <w:rsid w:val="000B3062"/>
    <w:rsid w:val="000B5D5D"/>
    <w:rsid w:val="000C01A4"/>
    <w:rsid w:val="000C0AEF"/>
    <w:rsid w:val="000C26E0"/>
    <w:rsid w:val="000C7390"/>
    <w:rsid w:val="000D0641"/>
    <w:rsid w:val="000D38F3"/>
    <w:rsid w:val="000E1317"/>
    <w:rsid w:val="000E379E"/>
    <w:rsid w:val="000F379A"/>
    <w:rsid w:val="000F3F9A"/>
    <w:rsid w:val="00101645"/>
    <w:rsid w:val="00102CE2"/>
    <w:rsid w:val="001115E6"/>
    <w:rsid w:val="0011476F"/>
    <w:rsid w:val="001178B6"/>
    <w:rsid w:val="00132659"/>
    <w:rsid w:val="00133584"/>
    <w:rsid w:val="0015339C"/>
    <w:rsid w:val="00175C13"/>
    <w:rsid w:val="00177CF1"/>
    <w:rsid w:val="00180CDA"/>
    <w:rsid w:val="00183A5E"/>
    <w:rsid w:val="0018453D"/>
    <w:rsid w:val="001A100A"/>
    <w:rsid w:val="001B3470"/>
    <w:rsid w:val="001B3DE3"/>
    <w:rsid w:val="001B608E"/>
    <w:rsid w:val="001B64F3"/>
    <w:rsid w:val="001C0273"/>
    <w:rsid w:val="001D0050"/>
    <w:rsid w:val="001D78F2"/>
    <w:rsid w:val="001E2135"/>
    <w:rsid w:val="001E21E5"/>
    <w:rsid w:val="001E2E01"/>
    <w:rsid w:val="00200136"/>
    <w:rsid w:val="002007B2"/>
    <w:rsid w:val="00210C93"/>
    <w:rsid w:val="002157D6"/>
    <w:rsid w:val="002275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19E4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3330F"/>
    <w:rsid w:val="0034031E"/>
    <w:rsid w:val="003437FE"/>
    <w:rsid w:val="00345FC7"/>
    <w:rsid w:val="00346D02"/>
    <w:rsid w:val="0035623A"/>
    <w:rsid w:val="00372460"/>
    <w:rsid w:val="00384516"/>
    <w:rsid w:val="003859CD"/>
    <w:rsid w:val="0039358E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76F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66CD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57A8E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03B4"/>
    <w:rsid w:val="005F3238"/>
    <w:rsid w:val="005F32E8"/>
    <w:rsid w:val="006056DD"/>
    <w:rsid w:val="00607C44"/>
    <w:rsid w:val="00614255"/>
    <w:rsid w:val="006161FE"/>
    <w:rsid w:val="00626488"/>
    <w:rsid w:val="006426CF"/>
    <w:rsid w:val="00657637"/>
    <w:rsid w:val="0067785D"/>
    <w:rsid w:val="006817C2"/>
    <w:rsid w:val="00683BF7"/>
    <w:rsid w:val="006A36FF"/>
    <w:rsid w:val="006A443F"/>
    <w:rsid w:val="006B17D9"/>
    <w:rsid w:val="006B2D68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06A34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A1E79"/>
    <w:rsid w:val="009B17F1"/>
    <w:rsid w:val="009B3360"/>
    <w:rsid w:val="009B5C8F"/>
    <w:rsid w:val="009C657D"/>
    <w:rsid w:val="009D0AB0"/>
    <w:rsid w:val="009D2004"/>
    <w:rsid w:val="009D7F1E"/>
    <w:rsid w:val="00A00664"/>
    <w:rsid w:val="00A02CF1"/>
    <w:rsid w:val="00A03B94"/>
    <w:rsid w:val="00A04D00"/>
    <w:rsid w:val="00A05568"/>
    <w:rsid w:val="00A069A1"/>
    <w:rsid w:val="00A125E0"/>
    <w:rsid w:val="00A168B2"/>
    <w:rsid w:val="00A17915"/>
    <w:rsid w:val="00A24E60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17AB0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114"/>
    <w:rsid w:val="00B93DED"/>
    <w:rsid w:val="00BA3E27"/>
    <w:rsid w:val="00BA5475"/>
    <w:rsid w:val="00BA5886"/>
    <w:rsid w:val="00BA6358"/>
    <w:rsid w:val="00BB0DF4"/>
    <w:rsid w:val="00BB5A2F"/>
    <w:rsid w:val="00BC5F3D"/>
    <w:rsid w:val="00BD1293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172E2"/>
    <w:rsid w:val="00D22A2F"/>
    <w:rsid w:val="00D26F9E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6E5F"/>
    <w:rsid w:val="00E119B0"/>
    <w:rsid w:val="00E15ECE"/>
    <w:rsid w:val="00E65ACE"/>
    <w:rsid w:val="00E66BEB"/>
    <w:rsid w:val="00E703F2"/>
    <w:rsid w:val="00E715AD"/>
    <w:rsid w:val="00E75D12"/>
    <w:rsid w:val="00E87689"/>
    <w:rsid w:val="00E930E5"/>
    <w:rsid w:val="00E947F8"/>
    <w:rsid w:val="00EA7B83"/>
    <w:rsid w:val="00EA7D5F"/>
    <w:rsid w:val="00EB5355"/>
    <w:rsid w:val="00EC34A8"/>
    <w:rsid w:val="00EC530F"/>
    <w:rsid w:val="00ED7B32"/>
    <w:rsid w:val="00EE1486"/>
    <w:rsid w:val="00EE2A3F"/>
    <w:rsid w:val="00EE4172"/>
    <w:rsid w:val="00EE766F"/>
    <w:rsid w:val="00F160E9"/>
    <w:rsid w:val="00F379CB"/>
    <w:rsid w:val="00F46083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104C4-DD16-4200-A9BE-0BF9588F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11</cp:revision>
  <cp:lastPrinted>2017-12-22T01:24:00Z</cp:lastPrinted>
  <dcterms:created xsi:type="dcterms:W3CDTF">2013-08-02T19:09:00Z</dcterms:created>
  <dcterms:modified xsi:type="dcterms:W3CDTF">2017-12-22T01:24:00Z</dcterms:modified>
</cp:coreProperties>
</file>