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BC5F3D" w:rsidRDefault="0024398A" w:rsidP="0024398A">
      <w:pPr>
        <w:rPr>
          <w:rFonts w:ascii="Arial" w:hAnsi="Arial" w:cs="Arial"/>
        </w:rPr>
      </w:pPr>
      <w:bookmarkStart w:id="0" w:name="OLE_LINK6"/>
      <w:bookmarkStart w:id="1" w:name="OLE_LINK5"/>
      <w:bookmarkStart w:id="2" w:name="_GoBack"/>
      <w:bookmarkEnd w:id="2"/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31430F" w:rsidP="0024398A">
      <w:pPr>
        <w:spacing w:after="120" w:line="360" w:lineRule="auto"/>
        <w:ind w:left="3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KEW.PA-29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BC5F3D">
        <w:rPr>
          <w:rFonts w:ascii="Arial" w:hAnsi="Arial" w:cs="Arial"/>
          <w:b/>
          <w:bCs/>
        </w:rPr>
        <w:t>JADUAL SEBUT HARGA PELUPUSAN ASET ALIH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(Untuk Di pamer Di Papan Kenyataan)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4626"/>
        <w:gridCol w:w="2778"/>
      </w:tblGrid>
      <w:tr w:rsidR="0024398A" w:rsidRPr="00BC5F3D" w:rsidTr="00E817B5">
        <w:trPr>
          <w:trHeight w:val="55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31430F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 xml:space="preserve">Kod Penyebut </w:t>
            </w:r>
            <w:r w:rsidR="0031430F">
              <w:rPr>
                <w:rFonts w:ascii="Arial" w:hAnsi="Arial" w:cs="Arial"/>
                <w:b/>
              </w:rPr>
              <w:t>H</w:t>
            </w:r>
            <w:r w:rsidRPr="00BC5F3D">
              <w:rPr>
                <w:rFonts w:ascii="Arial" w:hAnsi="Arial" w:cs="Arial"/>
                <w:b/>
              </w:rPr>
              <w:t xml:space="preserve">arga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  <w:b/>
              </w:rPr>
            </w:pPr>
            <w:r w:rsidRPr="00BC5F3D">
              <w:rPr>
                <w:rFonts w:ascii="Arial" w:hAnsi="Arial" w:cs="Arial"/>
                <w:b/>
              </w:rPr>
              <w:t>Harga</w:t>
            </w:r>
          </w:p>
        </w:tc>
      </w:tr>
      <w:tr w:rsidR="0024398A" w:rsidRPr="00BC5F3D" w:rsidTr="00E817B5">
        <w:trPr>
          <w:trHeight w:val="153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</w:rPr>
            </w:pPr>
          </w:p>
          <w:p w:rsidR="0024398A" w:rsidRPr="00BC5F3D" w:rsidRDefault="0024398A" w:rsidP="002D1890">
            <w:pPr>
              <w:spacing w:before="120" w:after="120" w:line="480" w:lineRule="auto"/>
              <w:rPr>
                <w:rFonts w:ascii="Arial" w:hAnsi="Arial" w:cs="Arial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BC5F3D" w:rsidRDefault="0024398A" w:rsidP="002D1890">
            <w:pPr>
              <w:spacing w:before="120" w:after="120"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4398A" w:rsidRPr="00BC5F3D" w:rsidRDefault="0024398A" w:rsidP="0024398A">
      <w:pPr>
        <w:spacing w:after="120" w:line="360" w:lineRule="auto"/>
        <w:ind w:left="360"/>
        <w:jc w:val="center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ind w:left="720" w:hanging="720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Nota : </w:t>
      </w:r>
      <w:r w:rsidRPr="00BC5F3D">
        <w:rPr>
          <w:rFonts w:ascii="Arial" w:hAnsi="Arial" w:cs="Arial"/>
        </w:rPr>
        <w:tab/>
        <w:t>Harga tawaran di atas adalah harga yang tercatat di dalam dokumen sebut harga yang diterima sebelum diperiksa. Kerajaan adalah tidak terikat menerima mana-mana sebut harga yang dijadualkan.</w:t>
      </w:r>
    </w:p>
    <w:p w:rsidR="00E817B5" w:rsidRDefault="00E817B5" w:rsidP="0024398A">
      <w:pPr>
        <w:spacing w:after="120" w:line="360" w:lineRule="auto"/>
        <w:jc w:val="center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__________________________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(Tandatangan Pengerusi)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Nama : ………………………………..</w:t>
      </w: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Jawatan : ………………………………..</w:t>
      </w:r>
    </w:p>
    <w:p w:rsidR="0024398A" w:rsidRPr="00BC5F3D" w:rsidRDefault="0024398A" w:rsidP="0024398A">
      <w:pPr>
        <w:spacing w:after="120" w:line="360" w:lineRule="auto"/>
        <w:ind w:left="360"/>
        <w:jc w:val="center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_________________________ </w:t>
      </w:r>
      <w:r w:rsidRPr="00BC5F3D">
        <w:rPr>
          <w:rFonts w:ascii="Arial" w:hAnsi="Arial" w:cs="Arial"/>
        </w:rPr>
        <w:tab/>
        <w:t xml:space="preserve"> </w:t>
      </w:r>
      <w:r w:rsidR="005B7B61">
        <w:rPr>
          <w:rFonts w:ascii="Arial" w:hAnsi="Arial" w:cs="Arial"/>
        </w:rPr>
        <w:tab/>
      </w:r>
      <w:r w:rsidR="005B7B61">
        <w:rPr>
          <w:rFonts w:ascii="Arial" w:hAnsi="Arial" w:cs="Arial"/>
        </w:rPr>
        <w:tab/>
      </w:r>
      <w:r w:rsidRPr="00BC5F3D">
        <w:rPr>
          <w:rFonts w:ascii="Arial" w:hAnsi="Arial" w:cs="Arial"/>
        </w:rPr>
        <w:t>__________________________</w:t>
      </w:r>
    </w:p>
    <w:p w:rsidR="0024398A" w:rsidRPr="00BC5F3D" w:rsidRDefault="0024398A" w:rsidP="005B7B61">
      <w:pPr>
        <w:spacing w:after="120" w:line="360" w:lineRule="auto"/>
        <w:ind w:firstLine="720"/>
        <w:rPr>
          <w:rFonts w:ascii="Arial" w:hAnsi="Arial" w:cs="Arial"/>
        </w:rPr>
      </w:pPr>
      <w:r w:rsidRPr="00BC5F3D">
        <w:rPr>
          <w:rFonts w:ascii="Arial" w:hAnsi="Arial" w:cs="Arial"/>
        </w:rPr>
        <w:t>(Tandatangan Ahli)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="005B7B61">
        <w:rPr>
          <w:rFonts w:ascii="Arial" w:hAnsi="Arial" w:cs="Arial"/>
        </w:rPr>
        <w:tab/>
      </w:r>
      <w:r w:rsidRPr="00BC5F3D">
        <w:rPr>
          <w:rFonts w:ascii="Arial" w:hAnsi="Arial" w:cs="Arial"/>
        </w:rPr>
        <w:t xml:space="preserve"> (Tandatangan Ahli)</w:t>
      </w:r>
    </w:p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Nama : ……………….……..</w:t>
      </w:r>
      <w:r w:rsidR="005B7B61">
        <w:rPr>
          <w:rFonts w:ascii="Arial" w:hAnsi="Arial" w:cs="Arial"/>
        </w:rPr>
        <w:t>...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Nama : …………….………..</w:t>
      </w:r>
      <w:r w:rsidR="005B7B61">
        <w:rPr>
          <w:rFonts w:ascii="Arial" w:hAnsi="Arial" w:cs="Arial"/>
        </w:rPr>
        <w:t>...</w:t>
      </w:r>
    </w:p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Jawatan : ……………………..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Jawatan : ……………………..</w:t>
      </w:r>
    </w:p>
    <w:p w:rsidR="0024398A" w:rsidRPr="00BC5F3D" w:rsidRDefault="0024398A" w:rsidP="0024398A">
      <w:pPr>
        <w:spacing w:after="120" w:line="360" w:lineRule="auto"/>
        <w:ind w:left="360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Tarikh :________________________</w:t>
      </w:r>
      <w:bookmarkEnd w:id="0"/>
      <w:bookmarkEnd w:id="1"/>
    </w:p>
    <w:sectPr w:rsidR="0024398A" w:rsidRPr="00BC5F3D" w:rsidSect="00C85240">
      <w:headerReference w:type="default" r:id="rId9"/>
      <w:footerReference w:type="default" r:id="rId10"/>
      <w:pgSz w:w="12240" w:h="15840"/>
      <w:pgMar w:top="1440" w:right="1440" w:bottom="1440" w:left="2160" w:header="720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3C" w:rsidRDefault="00FB1A3C">
      <w:r>
        <w:separator/>
      </w:r>
    </w:p>
  </w:endnote>
  <w:endnote w:type="continuationSeparator" w:id="0">
    <w:p w:rsidR="00FB1A3C" w:rsidRDefault="00FB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417A1" w:rsidRPr="00C85240" w:rsidRDefault="004417A1" w:rsidP="00D337FD">
            <w:pPr>
              <w:pStyle w:val="Footer"/>
              <w:tabs>
                <w:tab w:val="clear" w:pos="9360"/>
              </w:tabs>
              <w:jc w:val="center"/>
              <w:rPr>
                <w:rFonts w:ascii="Arial" w:hAnsi="Arial" w:cs="Arial"/>
                <w:sz w:val="20"/>
              </w:rPr>
            </w:pPr>
            <w:r w:rsidRPr="00C85240">
              <w:rPr>
                <w:rFonts w:ascii="Arial" w:hAnsi="Arial" w:cs="Arial"/>
                <w:sz w:val="20"/>
              </w:rPr>
              <w:t xml:space="preserve">M.S. </w:t>
            </w:r>
            <w:r w:rsidR="007817E7">
              <w:rPr>
                <w:rFonts w:ascii="Arial" w:hAnsi="Arial" w:cs="Arial"/>
                <w:sz w:val="20"/>
              </w:rPr>
              <w:t>51</w:t>
            </w:r>
            <w:r w:rsidRPr="00C85240">
              <w:rPr>
                <w:rFonts w:ascii="Arial" w:hAnsi="Arial" w:cs="Arial"/>
                <w:sz w:val="20"/>
              </w:rPr>
              <w:t>/</w:t>
            </w:r>
            <w:r w:rsidR="007817E7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CD5311" w:rsidRDefault="00CD5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3C" w:rsidRDefault="00FB1A3C">
      <w:r>
        <w:separator/>
      </w:r>
    </w:p>
  </w:footnote>
  <w:footnote w:type="continuationSeparator" w:id="0">
    <w:p w:rsidR="00FB1A3C" w:rsidRDefault="00FB1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A1" w:rsidRPr="00C85240" w:rsidRDefault="004417A1" w:rsidP="004417A1">
    <w:pPr>
      <w:pStyle w:val="Header"/>
      <w:rPr>
        <w:rFonts w:ascii="Arial" w:hAnsi="Arial" w:cs="Arial"/>
        <w:sz w:val="20"/>
      </w:rPr>
    </w:pPr>
    <w:r w:rsidRPr="00C85240">
      <w:rPr>
        <w:rFonts w:ascii="Arial" w:hAnsi="Arial" w:cs="Arial"/>
        <w:sz w:val="20"/>
      </w:rPr>
      <w:t>Pekeliling Perbendaharaan Malaysia</w:t>
    </w:r>
    <w:r w:rsidRPr="00C85240">
      <w:rPr>
        <w:rFonts w:ascii="Arial" w:hAnsi="Arial" w:cs="Arial"/>
        <w:sz w:val="20"/>
      </w:rPr>
      <w:ptab w:relativeTo="margin" w:alignment="center" w:leader="none"/>
    </w:r>
    <w:r w:rsidRPr="00C85240">
      <w:rPr>
        <w:rFonts w:ascii="Arial" w:hAnsi="Arial" w:cs="Arial"/>
        <w:sz w:val="20"/>
      </w:rPr>
      <w:ptab w:relativeTo="margin" w:alignment="right" w:leader="none"/>
    </w:r>
    <w:r w:rsidR="00251CD2">
      <w:rPr>
        <w:rFonts w:ascii="Arial" w:hAnsi="Arial" w:cs="Arial"/>
        <w:sz w:val="20"/>
      </w:rPr>
      <w:t>AM</w:t>
    </w:r>
    <w:r w:rsidRPr="00C85240">
      <w:rPr>
        <w:rFonts w:ascii="Arial" w:hAnsi="Arial" w:cs="Arial"/>
        <w:sz w:val="20"/>
      </w:rPr>
      <w:t xml:space="preserve"> </w:t>
    </w:r>
    <w:r w:rsidR="006657AD">
      <w:rPr>
        <w:rFonts w:ascii="Arial" w:hAnsi="Arial" w:cs="Arial"/>
        <w:sz w:val="20"/>
      </w:rPr>
      <w:t>2.7</w:t>
    </w:r>
    <w:r w:rsidR="003E0C73">
      <w:rPr>
        <w:rFonts w:ascii="Arial" w:hAnsi="Arial" w:cs="Arial"/>
        <w:sz w:val="20"/>
      </w:rPr>
      <w:t xml:space="preserve"> Lampiran </w:t>
    </w:r>
    <w:r w:rsidR="004B6A01">
      <w:rPr>
        <w:rFonts w:ascii="Arial" w:hAnsi="Arial" w:cs="Arial"/>
        <w:sz w:val="20"/>
      </w:rPr>
      <w:t>K</w:t>
    </w:r>
  </w:p>
  <w:p w:rsidR="004417A1" w:rsidRDefault="004417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5C06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94C18"/>
    <w:rsid w:val="000A311A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951EE"/>
    <w:rsid w:val="001A100A"/>
    <w:rsid w:val="001B3DE3"/>
    <w:rsid w:val="001B608E"/>
    <w:rsid w:val="001B64F3"/>
    <w:rsid w:val="001C0273"/>
    <w:rsid w:val="001D0050"/>
    <w:rsid w:val="001D78F2"/>
    <w:rsid w:val="001E2135"/>
    <w:rsid w:val="001E21E5"/>
    <w:rsid w:val="00200136"/>
    <w:rsid w:val="002007B2"/>
    <w:rsid w:val="00210C93"/>
    <w:rsid w:val="002157D6"/>
    <w:rsid w:val="00217C8D"/>
    <w:rsid w:val="00234053"/>
    <w:rsid w:val="002345E1"/>
    <w:rsid w:val="0024398A"/>
    <w:rsid w:val="00245D34"/>
    <w:rsid w:val="00251CD2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A7508"/>
    <w:rsid w:val="002B245F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430F"/>
    <w:rsid w:val="00316FCC"/>
    <w:rsid w:val="00320D9B"/>
    <w:rsid w:val="00331D89"/>
    <w:rsid w:val="0033330F"/>
    <w:rsid w:val="0034031E"/>
    <w:rsid w:val="003437FE"/>
    <w:rsid w:val="00345FC7"/>
    <w:rsid w:val="00346D02"/>
    <w:rsid w:val="0035623A"/>
    <w:rsid w:val="00372460"/>
    <w:rsid w:val="0038360D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608D"/>
    <w:rsid w:val="003E07D2"/>
    <w:rsid w:val="003E0C73"/>
    <w:rsid w:val="003E5204"/>
    <w:rsid w:val="00401332"/>
    <w:rsid w:val="004029D4"/>
    <w:rsid w:val="00422E57"/>
    <w:rsid w:val="00423568"/>
    <w:rsid w:val="00433715"/>
    <w:rsid w:val="00437182"/>
    <w:rsid w:val="004417A1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B6A01"/>
    <w:rsid w:val="004C2C2F"/>
    <w:rsid w:val="004C4F6E"/>
    <w:rsid w:val="004C6C52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57A8E"/>
    <w:rsid w:val="00563581"/>
    <w:rsid w:val="0057710C"/>
    <w:rsid w:val="00592BCE"/>
    <w:rsid w:val="00593CF4"/>
    <w:rsid w:val="005B18E7"/>
    <w:rsid w:val="005B5199"/>
    <w:rsid w:val="005B7B61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27A69"/>
    <w:rsid w:val="006473A2"/>
    <w:rsid w:val="00657637"/>
    <w:rsid w:val="006657AD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17E7"/>
    <w:rsid w:val="0078344E"/>
    <w:rsid w:val="00783BE2"/>
    <w:rsid w:val="00787D0B"/>
    <w:rsid w:val="00797C5B"/>
    <w:rsid w:val="007B06BE"/>
    <w:rsid w:val="007B1A77"/>
    <w:rsid w:val="007B3200"/>
    <w:rsid w:val="007B647F"/>
    <w:rsid w:val="007B6AD6"/>
    <w:rsid w:val="007D528F"/>
    <w:rsid w:val="007D72CF"/>
    <w:rsid w:val="007E477E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480A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06DC4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85240"/>
    <w:rsid w:val="00C92FCF"/>
    <w:rsid w:val="00C96764"/>
    <w:rsid w:val="00CA014F"/>
    <w:rsid w:val="00CA6C1E"/>
    <w:rsid w:val="00CA7772"/>
    <w:rsid w:val="00CC32DD"/>
    <w:rsid w:val="00CD1610"/>
    <w:rsid w:val="00CD5311"/>
    <w:rsid w:val="00CD5EAF"/>
    <w:rsid w:val="00CE215B"/>
    <w:rsid w:val="00CE2B77"/>
    <w:rsid w:val="00CF1CE3"/>
    <w:rsid w:val="00CF36C3"/>
    <w:rsid w:val="00D01B3F"/>
    <w:rsid w:val="00D14001"/>
    <w:rsid w:val="00D16AC2"/>
    <w:rsid w:val="00D22A2F"/>
    <w:rsid w:val="00D26F9E"/>
    <w:rsid w:val="00D337FD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6E5F"/>
    <w:rsid w:val="00E119B0"/>
    <w:rsid w:val="00E54DE5"/>
    <w:rsid w:val="00E65ACE"/>
    <w:rsid w:val="00E66BEB"/>
    <w:rsid w:val="00E715AD"/>
    <w:rsid w:val="00E75D12"/>
    <w:rsid w:val="00E817B5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46083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1A3C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97172-D4B6-47FB-A01F-6D87899F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2017-12-22T01:24:00Z</cp:lastPrinted>
  <dcterms:created xsi:type="dcterms:W3CDTF">2013-08-02T19:09:00Z</dcterms:created>
  <dcterms:modified xsi:type="dcterms:W3CDTF">2017-12-22T01:24:00Z</dcterms:modified>
</cp:coreProperties>
</file>