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8A" w:rsidRPr="0050219A" w:rsidRDefault="00B1780D" w:rsidP="0024398A">
      <w:pPr>
        <w:jc w:val="right"/>
        <w:rPr>
          <w:rFonts w:ascii="Arial" w:hAnsi="Arial"/>
          <w:b/>
          <w:szCs w:val="20"/>
        </w:rPr>
      </w:pPr>
      <w:bookmarkStart w:id="0" w:name="OLE_LINK6"/>
      <w:bookmarkStart w:id="1" w:name="OLE_LINK5"/>
      <w:bookmarkStart w:id="2" w:name="_GoBack"/>
      <w:bookmarkEnd w:id="2"/>
      <w:r>
        <w:rPr>
          <w:rFonts w:ascii="Arial" w:hAnsi="Arial"/>
          <w:b/>
          <w:szCs w:val="20"/>
        </w:rPr>
        <w:t>KEW. PA-28</w:t>
      </w:r>
    </w:p>
    <w:p w:rsidR="0024398A" w:rsidRPr="0050219A" w:rsidRDefault="0024398A" w:rsidP="0024398A">
      <w:pPr>
        <w:rPr>
          <w:rFonts w:ascii="Arial" w:hAnsi="Arial" w:cs="Arial"/>
          <w:szCs w:val="20"/>
        </w:rPr>
      </w:pPr>
    </w:p>
    <w:p w:rsidR="0024398A" w:rsidRPr="0050219A" w:rsidRDefault="0024398A" w:rsidP="0024398A">
      <w:pPr>
        <w:keepNext/>
        <w:keepLines/>
        <w:spacing w:before="200" w:line="360" w:lineRule="auto"/>
        <w:jc w:val="center"/>
        <w:outlineLvl w:val="1"/>
        <w:rPr>
          <w:rFonts w:ascii="Arial" w:hAnsi="Arial"/>
          <w:b/>
          <w:bCs/>
          <w:szCs w:val="20"/>
        </w:rPr>
      </w:pPr>
      <w:r w:rsidRPr="0050219A">
        <w:rPr>
          <w:rFonts w:ascii="Arial" w:hAnsi="Arial"/>
          <w:b/>
          <w:bCs/>
          <w:szCs w:val="20"/>
        </w:rPr>
        <w:t>BORANG SEBUT HARGA PELUPUSAN ASET ALIH</w:t>
      </w:r>
    </w:p>
    <w:p w:rsidR="0024398A" w:rsidRPr="0050219A" w:rsidRDefault="0024398A" w:rsidP="0024398A">
      <w:pPr>
        <w:spacing w:line="360" w:lineRule="auto"/>
        <w:jc w:val="center"/>
        <w:rPr>
          <w:rFonts w:ascii="Arial" w:hAnsi="Arial" w:cs="Arial"/>
          <w:b/>
          <w:bCs/>
          <w:szCs w:val="20"/>
        </w:rPr>
      </w:pPr>
    </w:p>
    <w:p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Nama Individu/</w:t>
      </w:r>
      <w:r w:rsidR="0050219A" w:rsidRPr="0050219A">
        <w:rPr>
          <w:rFonts w:ascii="Arial" w:hAnsi="Arial" w:cs="Arial"/>
          <w:szCs w:val="20"/>
        </w:rPr>
        <w:t xml:space="preserve"> </w:t>
      </w:r>
      <w:r w:rsidRPr="0050219A">
        <w:rPr>
          <w:rFonts w:ascii="Arial" w:hAnsi="Arial" w:cs="Arial"/>
          <w:szCs w:val="20"/>
        </w:rPr>
        <w:t>Syarikat</w:t>
      </w:r>
      <w:r w:rsidR="0050219A" w:rsidRPr="0050219A">
        <w:rPr>
          <w:rFonts w:ascii="Arial" w:hAnsi="Arial" w:cs="Arial"/>
          <w:szCs w:val="20"/>
        </w:rPr>
        <w:tab/>
      </w:r>
      <w:r w:rsidR="0050219A" w:rsidRPr="0050219A">
        <w:rPr>
          <w:rFonts w:ascii="Arial" w:hAnsi="Arial" w:cs="Arial"/>
          <w:szCs w:val="20"/>
        </w:rPr>
        <w:tab/>
      </w:r>
      <w:r w:rsidR="0050219A" w:rsidRPr="0050219A">
        <w:rPr>
          <w:rFonts w:ascii="Arial" w:hAnsi="Arial" w:cs="Arial"/>
          <w:szCs w:val="20"/>
        </w:rPr>
        <w:tab/>
        <w:t xml:space="preserve">    </w:t>
      </w:r>
      <w:r w:rsidRPr="0050219A">
        <w:rPr>
          <w:rFonts w:ascii="Arial" w:hAnsi="Arial" w:cs="Arial"/>
          <w:szCs w:val="20"/>
        </w:rPr>
        <w:t>:</w:t>
      </w:r>
    </w:p>
    <w:p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 xml:space="preserve">No. Kad </w:t>
      </w:r>
      <w:r w:rsidR="0050219A" w:rsidRPr="0050219A">
        <w:rPr>
          <w:rFonts w:ascii="Arial" w:hAnsi="Arial" w:cs="Arial"/>
          <w:szCs w:val="20"/>
        </w:rPr>
        <w:t>Pengenalan/ Pendaftaran Syarikat</w:t>
      </w:r>
      <w:r w:rsidRPr="0050219A">
        <w:rPr>
          <w:rFonts w:ascii="Arial" w:hAnsi="Arial" w:cs="Arial"/>
          <w:szCs w:val="20"/>
        </w:rPr>
        <w:t>:</w:t>
      </w:r>
    </w:p>
    <w:p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Alamat:</w:t>
      </w:r>
    </w:p>
    <w:p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___________________________________________</w:t>
      </w:r>
    </w:p>
    <w:p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___________________________________________</w:t>
      </w:r>
    </w:p>
    <w:p w:rsidR="0024398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___________________________________________</w:t>
      </w:r>
    </w:p>
    <w:p w:rsidR="0050219A" w:rsidRPr="0050219A" w:rsidRDefault="0050219A" w:rsidP="0024398A">
      <w:pPr>
        <w:spacing w:line="360" w:lineRule="auto"/>
        <w:rPr>
          <w:rFonts w:ascii="Arial" w:hAnsi="Arial" w:cs="Arial"/>
          <w:szCs w:val="20"/>
        </w:rPr>
      </w:pPr>
    </w:p>
    <w:p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Kepada:</w:t>
      </w:r>
    </w:p>
    <w:p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 xml:space="preserve">___________________________________________ </w:t>
      </w:r>
    </w:p>
    <w:p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 xml:space="preserve">___________________________________________ </w:t>
      </w:r>
    </w:p>
    <w:p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 xml:space="preserve">___________________________________________ </w:t>
      </w:r>
    </w:p>
    <w:p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(Nama dan Alamat Kementerian atau Jabatan)</w:t>
      </w:r>
    </w:p>
    <w:p w:rsidR="0024398A" w:rsidRPr="0050219A" w:rsidRDefault="0024398A" w:rsidP="0024398A">
      <w:pPr>
        <w:spacing w:line="360" w:lineRule="auto"/>
        <w:ind w:left="360"/>
        <w:rPr>
          <w:rFonts w:ascii="Arial" w:hAnsi="Arial" w:cs="Arial"/>
          <w:szCs w:val="20"/>
        </w:rPr>
      </w:pPr>
    </w:p>
    <w:p w:rsidR="0024398A" w:rsidRPr="0050219A" w:rsidRDefault="0024398A" w:rsidP="0024398A">
      <w:pPr>
        <w:spacing w:line="36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Tuan,</w:t>
      </w:r>
    </w:p>
    <w:p w:rsidR="0024398A" w:rsidRPr="0050219A" w:rsidRDefault="0024398A" w:rsidP="0024398A">
      <w:pPr>
        <w:keepNext/>
        <w:keepLines/>
        <w:spacing w:before="200" w:line="360" w:lineRule="auto"/>
        <w:outlineLvl w:val="3"/>
        <w:rPr>
          <w:rFonts w:ascii="Arial" w:hAnsi="Arial" w:cs="Arial"/>
          <w:b/>
          <w:bCs/>
          <w:i/>
          <w:iCs/>
          <w:szCs w:val="20"/>
        </w:rPr>
      </w:pPr>
      <w:r w:rsidRPr="0050219A">
        <w:rPr>
          <w:rFonts w:ascii="Arial" w:hAnsi="Arial" w:cs="Arial"/>
          <w:b/>
          <w:bCs/>
          <w:i/>
          <w:iCs/>
          <w:szCs w:val="20"/>
        </w:rPr>
        <w:t xml:space="preserve">Tawaran Untuk Sebut Harga No. …………../…….. </w:t>
      </w:r>
    </w:p>
    <w:p w:rsidR="0024398A" w:rsidRPr="0050219A" w:rsidRDefault="0024398A" w:rsidP="0024398A">
      <w:pPr>
        <w:spacing w:line="360" w:lineRule="auto"/>
        <w:rPr>
          <w:rFonts w:ascii="Arial" w:hAnsi="Arial" w:cs="Arial"/>
          <w:b/>
          <w:bCs/>
          <w:szCs w:val="20"/>
        </w:rPr>
      </w:pPr>
    </w:p>
    <w:p w:rsidR="0024398A" w:rsidRPr="0050219A" w:rsidRDefault="0024398A" w:rsidP="0024398A">
      <w:pPr>
        <w:spacing w:after="120" w:line="480" w:lineRule="auto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Merujuk kepada perkara di atas, saya/</w:t>
      </w:r>
      <w:r w:rsidR="0050219A">
        <w:rPr>
          <w:rFonts w:ascii="Arial" w:hAnsi="Arial" w:cs="Arial"/>
          <w:szCs w:val="20"/>
        </w:rPr>
        <w:t xml:space="preserve"> </w:t>
      </w:r>
      <w:r w:rsidRPr="0050219A">
        <w:rPr>
          <w:rFonts w:ascii="Arial" w:hAnsi="Arial" w:cs="Arial"/>
          <w:szCs w:val="20"/>
        </w:rPr>
        <w:t>syarikat berminat menyertai sebut harga tersebut.</w:t>
      </w:r>
    </w:p>
    <w:p w:rsidR="0024398A" w:rsidRPr="0050219A" w:rsidRDefault="0024398A" w:rsidP="0050219A">
      <w:pPr>
        <w:pStyle w:val="ListParagraph"/>
        <w:numPr>
          <w:ilvl w:val="0"/>
          <w:numId w:val="126"/>
        </w:numPr>
        <w:spacing w:line="360" w:lineRule="auto"/>
        <w:ind w:hanging="720"/>
        <w:jc w:val="left"/>
        <w:rPr>
          <w:rFonts w:ascii="Arial" w:hAnsi="Arial" w:cs="Arial"/>
          <w:szCs w:val="20"/>
        </w:rPr>
      </w:pPr>
      <w:r w:rsidRPr="0050219A">
        <w:rPr>
          <w:rFonts w:ascii="Arial" w:hAnsi="Arial" w:cs="Arial"/>
          <w:szCs w:val="20"/>
        </w:rPr>
        <w:t>Tawaran saya/</w:t>
      </w:r>
      <w:r w:rsidR="0050219A">
        <w:rPr>
          <w:rFonts w:ascii="Arial" w:hAnsi="Arial" w:cs="Arial"/>
          <w:szCs w:val="20"/>
        </w:rPr>
        <w:t xml:space="preserve"> </w:t>
      </w:r>
      <w:r w:rsidRPr="0050219A">
        <w:rPr>
          <w:rFonts w:ascii="Arial" w:hAnsi="Arial" w:cs="Arial"/>
          <w:szCs w:val="20"/>
        </w:rPr>
        <w:t>syarikat adalah seperti berikut:-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781"/>
        <w:gridCol w:w="1426"/>
        <w:gridCol w:w="2266"/>
        <w:gridCol w:w="1670"/>
      </w:tblGrid>
      <w:tr w:rsidR="0024398A" w:rsidRPr="00437182" w:rsidTr="0050219A">
        <w:trPr>
          <w:trHeight w:val="57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50219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182">
              <w:rPr>
                <w:rFonts w:ascii="Arial" w:hAnsi="Arial" w:cs="Arial"/>
                <w:b/>
                <w:sz w:val="20"/>
                <w:szCs w:val="20"/>
              </w:rPr>
              <w:t>Bil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50219A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182">
              <w:rPr>
                <w:rFonts w:ascii="Arial" w:hAnsi="Arial" w:cs="Arial"/>
                <w:b/>
                <w:sz w:val="20"/>
                <w:szCs w:val="20"/>
              </w:rPr>
              <w:t>Keterangan Aset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50219A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182">
              <w:rPr>
                <w:rFonts w:ascii="Arial" w:hAnsi="Arial" w:cs="Arial"/>
                <w:b/>
                <w:sz w:val="20"/>
                <w:szCs w:val="20"/>
              </w:rPr>
              <w:t>Kuantiti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0D" w:rsidRDefault="0024398A" w:rsidP="0050219A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182">
              <w:rPr>
                <w:rFonts w:ascii="Arial" w:hAnsi="Arial" w:cs="Arial"/>
                <w:b/>
                <w:sz w:val="20"/>
                <w:szCs w:val="20"/>
              </w:rPr>
              <w:t>Harga Tawaran</w:t>
            </w:r>
          </w:p>
          <w:p w:rsidR="0024398A" w:rsidRPr="00437182" w:rsidRDefault="0024398A" w:rsidP="0050219A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182">
              <w:rPr>
                <w:rFonts w:ascii="Arial" w:hAnsi="Arial" w:cs="Arial"/>
                <w:b/>
                <w:sz w:val="20"/>
                <w:szCs w:val="20"/>
              </w:rPr>
              <w:t>(RM)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50219A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182">
              <w:rPr>
                <w:rFonts w:ascii="Arial" w:hAnsi="Arial" w:cs="Arial"/>
                <w:b/>
                <w:sz w:val="20"/>
                <w:szCs w:val="20"/>
              </w:rPr>
              <w:t>Deposit Sebut Harga</w:t>
            </w:r>
          </w:p>
        </w:tc>
      </w:tr>
      <w:tr w:rsidR="0024398A" w:rsidRPr="00437182" w:rsidTr="0050219A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2D18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398A" w:rsidRPr="00437182" w:rsidTr="0050219A">
        <w:trPr>
          <w:trHeight w:val="33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2D18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398A" w:rsidRPr="00437182" w:rsidTr="0050219A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2D189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398A" w:rsidRPr="00437182" w:rsidTr="0050219A">
        <w:trPr>
          <w:trHeight w:val="34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398A" w:rsidRPr="00437182" w:rsidTr="0050219A">
        <w:trPr>
          <w:trHeight w:val="33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398A" w:rsidRPr="00437182" w:rsidTr="0050219A">
        <w:trPr>
          <w:trHeight w:val="36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8A" w:rsidRPr="00437182" w:rsidRDefault="0024398A" w:rsidP="002D189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4398A" w:rsidRPr="00BC5F3D" w:rsidRDefault="0024398A" w:rsidP="0024398A">
      <w:pPr>
        <w:spacing w:after="120"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spacing w:after="120"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3.</w:t>
      </w:r>
      <w:r w:rsidRPr="00BC5F3D">
        <w:rPr>
          <w:rFonts w:ascii="Arial" w:hAnsi="Arial" w:cs="Arial"/>
        </w:rPr>
        <w:tab/>
        <w:t xml:space="preserve">Bersama-sama ini disertakan deposit sebut harga (sebanyak </w:t>
      </w:r>
      <w:r w:rsidR="00445EB1" w:rsidRPr="00B1780D">
        <w:rPr>
          <w:rFonts w:ascii="Arial" w:hAnsi="Arial" w:cs="Arial"/>
        </w:rPr>
        <w:t>5%</w:t>
      </w:r>
      <w:r w:rsidR="00445EB1" w:rsidRPr="00BC5F3D">
        <w:rPr>
          <w:rFonts w:ascii="Arial" w:hAnsi="Arial" w:cs="Arial"/>
        </w:rPr>
        <w:t xml:space="preserve"> </w:t>
      </w:r>
      <w:r w:rsidRPr="00BC5F3D">
        <w:rPr>
          <w:rFonts w:ascii="Arial" w:hAnsi="Arial" w:cs="Arial"/>
        </w:rPr>
        <w:t xml:space="preserve">daripada harga tawaran aset di atas atau RM5,000 mengikut mana yang terendah) yang bernilai RM____________(Ringgit Malaysia _________________) dalam bentuk </w:t>
      </w:r>
      <w:r w:rsidR="00B1780D" w:rsidRPr="00B1780D">
        <w:rPr>
          <w:rFonts w:ascii="Arial" w:hAnsi="Arial" w:cs="Arial"/>
        </w:rPr>
        <w:t>Wang Pos/ Draf Bank</w:t>
      </w:r>
      <w:r w:rsidR="00B1780D">
        <w:rPr>
          <w:rFonts w:ascii="Arial" w:hAnsi="Arial" w:cs="Arial"/>
        </w:rPr>
        <w:t>,</w:t>
      </w:r>
      <w:r w:rsidR="00B1780D" w:rsidRPr="00BC5F3D">
        <w:rPr>
          <w:rFonts w:ascii="Arial" w:hAnsi="Arial" w:cs="Arial"/>
          <w:i/>
          <w:iCs/>
        </w:rPr>
        <w:t xml:space="preserve"> </w:t>
      </w:r>
      <w:r w:rsidR="00B1780D">
        <w:rPr>
          <w:rFonts w:ascii="Arial" w:hAnsi="Arial" w:cs="Arial"/>
        </w:rPr>
        <w:t>N</w:t>
      </w:r>
      <w:r w:rsidRPr="00BC5F3D">
        <w:rPr>
          <w:rFonts w:ascii="Arial" w:hAnsi="Arial" w:cs="Arial"/>
        </w:rPr>
        <w:t>o. ____________________ atas nama ____________________________________ (Kementerian atau Jabatan).</w:t>
      </w: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4.</w:t>
      </w:r>
      <w:r w:rsidRPr="00BC5F3D">
        <w:rPr>
          <w:rFonts w:ascii="Arial" w:hAnsi="Arial" w:cs="Arial"/>
        </w:rPr>
        <w:tab/>
        <w:t>Saya/</w:t>
      </w:r>
      <w:r w:rsidR="0050219A">
        <w:rPr>
          <w:rFonts w:ascii="Arial" w:hAnsi="Arial" w:cs="Arial"/>
        </w:rPr>
        <w:t xml:space="preserve"> </w:t>
      </w:r>
      <w:r w:rsidRPr="00BC5F3D">
        <w:rPr>
          <w:rFonts w:ascii="Arial" w:hAnsi="Arial" w:cs="Arial"/>
        </w:rPr>
        <w:t>syarikat memahami dan bersetuju dengan semua syarat-syarat yang ditetapkan.</w:t>
      </w: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</w:p>
    <w:p w:rsidR="0024398A" w:rsidRPr="00BC5F3D" w:rsidRDefault="0024398A" w:rsidP="0024398A">
      <w:pPr>
        <w:spacing w:line="360" w:lineRule="auto"/>
        <w:rPr>
          <w:rFonts w:ascii="Arial" w:hAnsi="Arial" w:cs="Arial"/>
        </w:rPr>
      </w:pPr>
      <w:r w:rsidRPr="00BC5F3D">
        <w:rPr>
          <w:rFonts w:ascii="Arial" w:hAnsi="Arial" w:cs="Arial"/>
        </w:rPr>
        <w:t>Sekian, terima kasih.</w:t>
      </w:r>
    </w:p>
    <w:p w:rsidR="0024398A" w:rsidRPr="00BC5F3D" w:rsidRDefault="0024398A" w:rsidP="00B1780D">
      <w:pPr>
        <w:rPr>
          <w:rFonts w:ascii="Arial" w:hAnsi="Arial" w:cs="Arial"/>
        </w:rPr>
      </w:pPr>
    </w:p>
    <w:p w:rsidR="0024398A" w:rsidRDefault="0024398A" w:rsidP="00B1780D">
      <w:pPr>
        <w:rPr>
          <w:rFonts w:ascii="Arial" w:hAnsi="Arial" w:cs="Arial"/>
        </w:rPr>
      </w:pPr>
    </w:p>
    <w:p w:rsidR="00B1780D" w:rsidRDefault="00B1780D" w:rsidP="00B1780D">
      <w:pPr>
        <w:rPr>
          <w:rFonts w:ascii="Arial" w:hAnsi="Arial" w:cs="Arial"/>
        </w:rPr>
      </w:pPr>
    </w:p>
    <w:p w:rsidR="00B1780D" w:rsidRPr="00BC5F3D" w:rsidRDefault="00B1780D" w:rsidP="00B1780D">
      <w:pPr>
        <w:rPr>
          <w:rFonts w:ascii="Arial" w:hAnsi="Arial" w:cs="Arial"/>
        </w:rPr>
      </w:pPr>
    </w:p>
    <w:p w:rsidR="0024398A" w:rsidRPr="00BC5F3D" w:rsidRDefault="0024398A" w:rsidP="00B1780D">
      <w:pPr>
        <w:rPr>
          <w:rFonts w:ascii="Arial" w:hAnsi="Arial" w:cs="Arial"/>
        </w:rPr>
      </w:pPr>
      <w:r w:rsidRPr="00BC5F3D">
        <w:rPr>
          <w:rFonts w:ascii="Arial" w:hAnsi="Arial" w:cs="Arial"/>
        </w:rPr>
        <w:t>Tandatangan</w:t>
      </w:r>
      <w:r w:rsidR="00B1780D">
        <w:rPr>
          <w:rFonts w:ascii="Arial" w:hAnsi="Arial" w:cs="Arial"/>
        </w:rPr>
        <w:tab/>
      </w:r>
      <w:r w:rsidR="00B1780D">
        <w:rPr>
          <w:rFonts w:ascii="Arial" w:hAnsi="Arial" w:cs="Arial"/>
        </w:rPr>
        <w:tab/>
        <w:t>: ................................</w:t>
      </w:r>
    </w:p>
    <w:p w:rsidR="0024398A" w:rsidRPr="00BC5F3D" w:rsidRDefault="0024398A" w:rsidP="00B1780D">
      <w:pPr>
        <w:rPr>
          <w:rFonts w:ascii="Arial" w:hAnsi="Arial" w:cs="Arial"/>
        </w:rPr>
      </w:pPr>
    </w:p>
    <w:p w:rsidR="00B1780D" w:rsidRDefault="00B1780D" w:rsidP="00B1780D">
      <w:pPr>
        <w:rPr>
          <w:rFonts w:ascii="Arial" w:hAnsi="Arial" w:cs="Arial"/>
        </w:rPr>
      </w:pPr>
      <w:r>
        <w:rPr>
          <w:rFonts w:ascii="Arial" w:hAnsi="Arial" w:cs="Arial"/>
        </w:rPr>
        <w:t>Tarikh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................................</w:t>
      </w:r>
    </w:p>
    <w:p w:rsidR="0024398A" w:rsidRDefault="0024398A" w:rsidP="00B1780D">
      <w:pPr>
        <w:rPr>
          <w:rFonts w:ascii="Arial" w:hAnsi="Arial" w:cs="Arial"/>
        </w:rPr>
      </w:pPr>
    </w:p>
    <w:p w:rsidR="00B1780D" w:rsidRPr="00BC5F3D" w:rsidRDefault="00B1780D" w:rsidP="00B1780D">
      <w:pPr>
        <w:rPr>
          <w:rFonts w:ascii="Arial" w:hAnsi="Arial" w:cs="Arial"/>
        </w:rPr>
      </w:pPr>
      <w:r>
        <w:rPr>
          <w:rFonts w:ascii="Arial" w:hAnsi="Arial" w:cs="Arial"/>
        </w:rPr>
        <w:t>Cap Syarikat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................................</w:t>
      </w:r>
    </w:p>
    <w:p w:rsidR="0024398A" w:rsidRPr="00BC5F3D" w:rsidRDefault="0024398A" w:rsidP="00B1780D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Default="0024398A" w:rsidP="0024398A">
      <w:pPr>
        <w:rPr>
          <w:rFonts w:ascii="Arial" w:hAnsi="Arial" w:cs="Arial"/>
        </w:rPr>
      </w:pPr>
    </w:p>
    <w:p w:rsidR="00437182" w:rsidRDefault="00437182" w:rsidP="0024398A">
      <w:pPr>
        <w:rPr>
          <w:rFonts w:ascii="Arial" w:hAnsi="Arial" w:cs="Arial"/>
        </w:rPr>
      </w:pPr>
    </w:p>
    <w:p w:rsidR="00437182" w:rsidRDefault="00437182" w:rsidP="0024398A">
      <w:pPr>
        <w:rPr>
          <w:rFonts w:ascii="Arial" w:hAnsi="Arial" w:cs="Arial"/>
        </w:rPr>
      </w:pPr>
    </w:p>
    <w:p w:rsidR="00437182" w:rsidRDefault="00437182" w:rsidP="0024398A">
      <w:pPr>
        <w:rPr>
          <w:rFonts w:ascii="Arial" w:hAnsi="Arial" w:cs="Arial"/>
        </w:rPr>
      </w:pPr>
    </w:p>
    <w:p w:rsidR="00437182" w:rsidRDefault="00437182" w:rsidP="0024398A">
      <w:pPr>
        <w:rPr>
          <w:rFonts w:ascii="Arial" w:hAnsi="Arial" w:cs="Arial"/>
        </w:rPr>
      </w:pPr>
    </w:p>
    <w:p w:rsidR="00437182" w:rsidRDefault="00437182" w:rsidP="0024398A">
      <w:pPr>
        <w:rPr>
          <w:rFonts w:ascii="Arial" w:hAnsi="Arial" w:cs="Arial"/>
        </w:rPr>
      </w:pPr>
    </w:p>
    <w:p w:rsidR="00437182" w:rsidRDefault="00437182" w:rsidP="0024398A">
      <w:pPr>
        <w:rPr>
          <w:rFonts w:ascii="Arial" w:hAnsi="Arial" w:cs="Arial"/>
        </w:rPr>
      </w:pPr>
    </w:p>
    <w:p w:rsidR="00437182" w:rsidRDefault="00437182" w:rsidP="0024398A">
      <w:pPr>
        <w:rPr>
          <w:rFonts w:ascii="Arial" w:hAnsi="Arial" w:cs="Arial"/>
        </w:rPr>
      </w:pPr>
    </w:p>
    <w:p w:rsidR="00437182" w:rsidRPr="00BC5F3D" w:rsidRDefault="00437182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p w:rsidR="0024398A" w:rsidRPr="00BC5F3D" w:rsidRDefault="0024398A" w:rsidP="0024398A">
      <w:pPr>
        <w:rPr>
          <w:rFonts w:ascii="Arial" w:hAnsi="Arial" w:cs="Arial"/>
        </w:rPr>
      </w:pPr>
    </w:p>
    <w:bookmarkEnd w:id="0"/>
    <w:bookmarkEnd w:id="1"/>
    <w:p w:rsidR="0024398A" w:rsidRPr="00BC5F3D" w:rsidRDefault="0024398A" w:rsidP="0024398A">
      <w:pPr>
        <w:rPr>
          <w:rFonts w:ascii="Arial" w:hAnsi="Arial" w:cs="Arial"/>
        </w:rPr>
      </w:pPr>
    </w:p>
    <w:sectPr w:rsidR="0024398A" w:rsidRPr="00BC5F3D" w:rsidSect="003C1FB7">
      <w:headerReference w:type="default" r:id="rId9"/>
      <w:footerReference w:type="default" r:id="rId10"/>
      <w:pgSz w:w="12240" w:h="15840"/>
      <w:pgMar w:top="1440" w:right="1440" w:bottom="1440" w:left="2160" w:header="720" w:footer="476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4F8" w:rsidRDefault="00E374F8">
      <w:r>
        <w:separator/>
      </w:r>
    </w:p>
  </w:endnote>
  <w:endnote w:type="continuationSeparator" w:id="0">
    <w:p w:rsidR="00E374F8" w:rsidRDefault="00E3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FF3CAC" w:rsidRPr="00E0331B" w:rsidRDefault="00FF3CAC" w:rsidP="00FF3CAC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E0331B">
              <w:rPr>
                <w:rFonts w:ascii="Arial" w:hAnsi="Arial" w:cs="Arial"/>
                <w:sz w:val="20"/>
              </w:rPr>
              <w:t xml:space="preserve">M.S. </w:t>
            </w:r>
            <w:r w:rsidR="00C229AE" w:rsidRPr="00C229AE">
              <w:rPr>
                <w:rFonts w:ascii="Arial" w:hAnsi="Arial" w:cs="Arial"/>
                <w:sz w:val="20"/>
              </w:rPr>
              <w:fldChar w:fldCharType="begin"/>
            </w:r>
            <w:r w:rsidR="00C229AE" w:rsidRPr="00C229AE">
              <w:rPr>
                <w:rFonts w:ascii="Arial" w:hAnsi="Arial" w:cs="Arial"/>
                <w:sz w:val="20"/>
              </w:rPr>
              <w:instrText xml:space="preserve"> PAGE   \* MERGEFORMAT </w:instrText>
            </w:r>
            <w:r w:rsidR="00C229AE" w:rsidRPr="00C229AE">
              <w:rPr>
                <w:rFonts w:ascii="Arial" w:hAnsi="Arial" w:cs="Arial"/>
                <w:sz w:val="20"/>
              </w:rPr>
              <w:fldChar w:fldCharType="separate"/>
            </w:r>
            <w:r w:rsidR="003C1FB7">
              <w:rPr>
                <w:rFonts w:ascii="Arial" w:hAnsi="Arial" w:cs="Arial"/>
                <w:noProof/>
                <w:sz w:val="20"/>
              </w:rPr>
              <w:t>49</w:t>
            </w:r>
            <w:r w:rsidR="00C229AE" w:rsidRPr="00C229AE">
              <w:rPr>
                <w:rFonts w:ascii="Arial" w:hAnsi="Arial" w:cs="Arial"/>
                <w:noProof/>
                <w:sz w:val="20"/>
              </w:rPr>
              <w:fldChar w:fldCharType="end"/>
            </w:r>
            <w:r w:rsidRPr="00E0331B">
              <w:rPr>
                <w:rFonts w:ascii="Arial" w:hAnsi="Arial" w:cs="Arial"/>
                <w:sz w:val="20"/>
              </w:rPr>
              <w:t>/</w:t>
            </w:r>
            <w:r w:rsidR="003C1FB7">
              <w:rPr>
                <w:rFonts w:ascii="Arial" w:hAnsi="Arial" w:cs="Arial"/>
                <w:sz w:val="20"/>
              </w:rPr>
              <w:t>55</w:t>
            </w:r>
          </w:p>
        </w:sdtContent>
      </w:sdt>
    </w:sdtContent>
  </w:sdt>
  <w:p w:rsidR="00DB0B4D" w:rsidRDefault="00DB0B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4F8" w:rsidRDefault="00E374F8">
      <w:r>
        <w:separator/>
      </w:r>
    </w:p>
  </w:footnote>
  <w:footnote w:type="continuationSeparator" w:id="0">
    <w:p w:rsidR="00E374F8" w:rsidRDefault="00E37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CAC" w:rsidRPr="00E0331B" w:rsidRDefault="00FF3CAC" w:rsidP="00FF3CAC">
    <w:pPr>
      <w:pStyle w:val="Header"/>
      <w:rPr>
        <w:rFonts w:ascii="Arial" w:hAnsi="Arial" w:cs="Arial"/>
        <w:sz w:val="20"/>
      </w:rPr>
    </w:pPr>
    <w:r w:rsidRPr="00E0331B">
      <w:rPr>
        <w:rFonts w:ascii="Arial" w:hAnsi="Arial" w:cs="Arial"/>
        <w:sz w:val="20"/>
      </w:rPr>
      <w:t>Pekeliling Perbendaharaan Malaysia</w:t>
    </w:r>
    <w:r w:rsidRPr="00E0331B">
      <w:rPr>
        <w:rFonts w:ascii="Arial" w:hAnsi="Arial" w:cs="Arial"/>
        <w:sz w:val="20"/>
      </w:rPr>
      <w:ptab w:relativeTo="margin" w:alignment="center" w:leader="none"/>
    </w:r>
    <w:r w:rsidRPr="00E0331B">
      <w:rPr>
        <w:rFonts w:ascii="Arial" w:hAnsi="Arial" w:cs="Arial"/>
        <w:sz w:val="20"/>
      </w:rPr>
      <w:ptab w:relativeTo="margin" w:alignment="right" w:leader="none"/>
    </w:r>
    <w:r w:rsidR="00C229AE">
      <w:rPr>
        <w:rFonts w:ascii="Arial" w:hAnsi="Arial" w:cs="Arial"/>
        <w:sz w:val="20"/>
      </w:rPr>
      <w:t>AM</w:t>
    </w:r>
    <w:r w:rsidR="00AD0C7D">
      <w:rPr>
        <w:rFonts w:ascii="Arial" w:hAnsi="Arial" w:cs="Arial"/>
        <w:sz w:val="20"/>
      </w:rPr>
      <w:t xml:space="preserve"> 2.7</w:t>
    </w:r>
    <w:r w:rsidR="00810B15">
      <w:rPr>
        <w:rFonts w:ascii="Arial" w:hAnsi="Arial" w:cs="Arial"/>
        <w:sz w:val="20"/>
      </w:rPr>
      <w:t xml:space="preserve"> Lampiran </w:t>
    </w:r>
    <w:r w:rsidR="00445EB1">
      <w:rPr>
        <w:rFonts w:ascii="Arial" w:hAnsi="Arial" w:cs="Arial"/>
        <w:sz w:val="20"/>
      </w:rPr>
      <w:t>J</w:t>
    </w:r>
  </w:p>
  <w:p w:rsidR="00FF3CAC" w:rsidRDefault="00FF3C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0873950"/>
    <w:multiLevelType w:val="hybridMultilevel"/>
    <w:tmpl w:val="E4E6FC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3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4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5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6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7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8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80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1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2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3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4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5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7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8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9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1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2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3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8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100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1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4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5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9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10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2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3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4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6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7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2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3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4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5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6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7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8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9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30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1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2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9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7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6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1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9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7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4"/>
  </w:num>
  <w:num w:numId="57">
    <w:abstractNumId w:val="127"/>
  </w:num>
  <w:num w:numId="58">
    <w:abstractNumId w:val="132"/>
  </w:num>
  <w:num w:numId="59">
    <w:abstractNumId w:val="8"/>
  </w:num>
  <w:num w:numId="60">
    <w:abstractNumId w:val="75"/>
  </w:num>
  <w:num w:numId="61">
    <w:abstractNumId w:val="37"/>
  </w:num>
  <w:num w:numId="62">
    <w:abstractNumId w:val="82"/>
  </w:num>
  <w:num w:numId="63">
    <w:abstractNumId w:val="63"/>
  </w:num>
  <w:num w:numId="64">
    <w:abstractNumId w:val="99"/>
  </w:num>
  <w:num w:numId="65">
    <w:abstractNumId w:val="51"/>
  </w:num>
  <w:num w:numId="66">
    <w:abstractNumId w:val="90"/>
  </w:num>
  <w:num w:numId="67">
    <w:abstractNumId w:val="128"/>
  </w:num>
  <w:num w:numId="68">
    <w:abstractNumId w:val="38"/>
  </w:num>
  <w:num w:numId="69">
    <w:abstractNumId w:val="106"/>
  </w:num>
  <w:num w:numId="70">
    <w:abstractNumId w:val="80"/>
  </w:num>
  <w:num w:numId="71">
    <w:abstractNumId w:val="28"/>
  </w:num>
  <w:num w:numId="72">
    <w:abstractNumId w:val="126"/>
  </w:num>
  <w:num w:numId="73">
    <w:abstractNumId w:val="27"/>
  </w:num>
  <w:num w:numId="74">
    <w:abstractNumId w:val="10"/>
  </w:num>
  <w:num w:numId="75">
    <w:abstractNumId w:val="83"/>
  </w:num>
  <w:num w:numId="76">
    <w:abstractNumId w:val="45"/>
  </w:num>
  <w:num w:numId="77">
    <w:abstractNumId w:val="20"/>
  </w:num>
  <w:num w:numId="78">
    <w:abstractNumId w:val="97"/>
  </w:num>
  <w:num w:numId="79">
    <w:abstractNumId w:val="48"/>
  </w:num>
  <w:num w:numId="80">
    <w:abstractNumId w:val="34"/>
  </w:num>
  <w:num w:numId="81">
    <w:abstractNumId w:val="57"/>
  </w:num>
  <w:num w:numId="82">
    <w:abstractNumId w:val="73"/>
  </w:num>
  <w:num w:numId="83">
    <w:abstractNumId w:val="31"/>
  </w:num>
  <w:num w:numId="84">
    <w:abstractNumId w:val="35"/>
  </w:num>
  <w:num w:numId="85">
    <w:abstractNumId w:val="103"/>
  </w:num>
  <w:num w:numId="86">
    <w:abstractNumId w:val="121"/>
  </w:num>
  <w:num w:numId="87">
    <w:abstractNumId w:val="25"/>
  </w:num>
  <w:num w:numId="88">
    <w:abstractNumId w:val="60"/>
  </w:num>
  <w:num w:numId="89">
    <w:abstractNumId w:val="26"/>
  </w:num>
  <w:num w:numId="90">
    <w:abstractNumId w:val="116"/>
  </w:num>
  <w:num w:numId="91">
    <w:abstractNumId w:val="64"/>
  </w:num>
  <w:num w:numId="92">
    <w:abstractNumId w:val="23"/>
  </w:num>
  <w:num w:numId="93">
    <w:abstractNumId w:val="130"/>
  </w:num>
  <w:num w:numId="94">
    <w:abstractNumId w:val="131"/>
  </w:num>
  <w:num w:numId="95">
    <w:abstractNumId w:val="120"/>
  </w:num>
  <w:num w:numId="96">
    <w:abstractNumId w:val="9"/>
  </w:num>
  <w:num w:numId="97">
    <w:abstractNumId w:val="85"/>
  </w:num>
  <w:num w:numId="98">
    <w:abstractNumId w:val="43"/>
  </w:num>
  <w:num w:numId="99">
    <w:abstractNumId w:val="88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2"/>
  </w:num>
  <w:num w:numId="106">
    <w:abstractNumId w:val="111"/>
  </w:num>
  <w:num w:numId="107">
    <w:abstractNumId w:val="46"/>
  </w:num>
  <w:num w:numId="108">
    <w:abstractNumId w:val="125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4"/>
  </w:num>
  <w:num w:numId="114">
    <w:abstractNumId w:val="108"/>
  </w:num>
  <w:num w:numId="115">
    <w:abstractNumId w:val="112"/>
  </w:num>
  <w:num w:numId="116">
    <w:abstractNumId w:val="104"/>
  </w:num>
  <w:num w:numId="117">
    <w:abstractNumId w:val="74"/>
  </w:num>
  <w:num w:numId="118">
    <w:abstractNumId w:val="18"/>
  </w:num>
  <w:num w:numId="119">
    <w:abstractNumId w:val="129"/>
  </w:num>
  <w:num w:numId="120">
    <w:abstractNumId w:val="76"/>
  </w:num>
  <w:num w:numId="121">
    <w:abstractNumId w:val="47"/>
  </w:num>
  <w:num w:numId="122">
    <w:abstractNumId w:val="15"/>
  </w:num>
  <w:num w:numId="123">
    <w:abstractNumId w:val="24"/>
  </w:num>
  <w:num w:numId="124">
    <w:abstractNumId w:val="110"/>
  </w:num>
  <w:num w:numId="125">
    <w:abstractNumId w:val="113"/>
  </w:num>
  <w:num w:numId="126">
    <w:abstractNumId w:val="67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05C9"/>
    <w:rsid w:val="00004B2B"/>
    <w:rsid w:val="00010E58"/>
    <w:rsid w:val="00015815"/>
    <w:rsid w:val="00023FA9"/>
    <w:rsid w:val="00036B05"/>
    <w:rsid w:val="00040571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858E3"/>
    <w:rsid w:val="00092211"/>
    <w:rsid w:val="0009480B"/>
    <w:rsid w:val="00094C18"/>
    <w:rsid w:val="000A5B8B"/>
    <w:rsid w:val="000A7FA2"/>
    <w:rsid w:val="000B5D5D"/>
    <w:rsid w:val="000C01A4"/>
    <w:rsid w:val="000C0AEF"/>
    <w:rsid w:val="000C26E0"/>
    <w:rsid w:val="000C7390"/>
    <w:rsid w:val="000D38F3"/>
    <w:rsid w:val="000E1317"/>
    <w:rsid w:val="000E379E"/>
    <w:rsid w:val="000F3F9A"/>
    <w:rsid w:val="00101645"/>
    <w:rsid w:val="00102CE2"/>
    <w:rsid w:val="001115E6"/>
    <w:rsid w:val="0011476F"/>
    <w:rsid w:val="001178B6"/>
    <w:rsid w:val="00132659"/>
    <w:rsid w:val="0015339C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0050"/>
    <w:rsid w:val="001D78F2"/>
    <w:rsid w:val="001E2135"/>
    <w:rsid w:val="001E21E5"/>
    <w:rsid w:val="00200136"/>
    <w:rsid w:val="002007B2"/>
    <w:rsid w:val="00210C93"/>
    <w:rsid w:val="002157D6"/>
    <w:rsid w:val="00234053"/>
    <w:rsid w:val="002345E1"/>
    <w:rsid w:val="0024398A"/>
    <w:rsid w:val="00245D34"/>
    <w:rsid w:val="00260099"/>
    <w:rsid w:val="00282BEC"/>
    <w:rsid w:val="002862B2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06A0"/>
    <w:rsid w:val="002D1890"/>
    <w:rsid w:val="002D51A8"/>
    <w:rsid w:val="002E5046"/>
    <w:rsid w:val="002F3071"/>
    <w:rsid w:val="002F515B"/>
    <w:rsid w:val="00301691"/>
    <w:rsid w:val="00307BAA"/>
    <w:rsid w:val="00316FCC"/>
    <w:rsid w:val="00320D9B"/>
    <w:rsid w:val="00331D89"/>
    <w:rsid w:val="0033330F"/>
    <w:rsid w:val="0034031E"/>
    <w:rsid w:val="003437FE"/>
    <w:rsid w:val="00345FC7"/>
    <w:rsid w:val="00346D02"/>
    <w:rsid w:val="0035623A"/>
    <w:rsid w:val="00360168"/>
    <w:rsid w:val="00372460"/>
    <w:rsid w:val="00384516"/>
    <w:rsid w:val="003859CD"/>
    <w:rsid w:val="0039372C"/>
    <w:rsid w:val="003A07CF"/>
    <w:rsid w:val="003A1EF5"/>
    <w:rsid w:val="003A2F3B"/>
    <w:rsid w:val="003A58AF"/>
    <w:rsid w:val="003B7EC2"/>
    <w:rsid w:val="003C1FB7"/>
    <w:rsid w:val="003C3492"/>
    <w:rsid w:val="003C40B3"/>
    <w:rsid w:val="003D11D0"/>
    <w:rsid w:val="003D3A04"/>
    <w:rsid w:val="003D608D"/>
    <w:rsid w:val="003E07D2"/>
    <w:rsid w:val="003E5204"/>
    <w:rsid w:val="00401332"/>
    <w:rsid w:val="004029D4"/>
    <w:rsid w:val="00422E57"/>
    <w:rsid w:val="00423568"/>
    <w:rsid w:val="00433715"/>
    <w:rsid w:val="00437182"/>
    <w:rsid w:val="00442CE3"/>
    <w:rsid w:val="004444EF"/>
    <w:rsid w:val="00445EB1"/>
    <w:rsid w:val="00446B23"/>
    <w:rsid w:val="00451890"/>
    <w:rsid w:val="00470477"/>
    <w:rsid w:val="00476774"/>
    <w:rsid w:val="004777ED"/>
    <w:rsid w:val="0048148E"/>
    <w:rsid w:val="004871BF"/>
    <w:rsid w:val="0049659B"/>
    <w:rsid w:val="00496A84"/>
    <w:rsid w:val="00496DE6"/>
    <w:rsid w:val="004A0D3B"/>
    <w:rsid w:val="004A6343"/>
    <w:rsid w:val="004A7380"/>
    <w:rsid w:val="004B037A"/>
    <w:rsid w:val="004B2D69"/>
    <w:rsid w:val="004B50A3"/>
    <w:rsid w:val="004C2C2F"/>
    <w:rsid w:val="004C4F6E"/>
    <w:rsid w:val="004C6C52"/>
    <w:rsid w:val="004E7534"/>
    <w:rsid w:val="004F34EA"/>
    <w:rsid w:val="004F6A75"/>
    <w:rsid w:val="0050219A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19F2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30A9"/>
    <w:rsid w:val="005E3C8B"/>
    <w:rsid w:val="005E439C"/>
    <w:rsid w:val="005F3238"/>
    <w:rsid w:val="005F32E8"/>
    <w:rsid w:val="006056DD"/>
    <w:rsid w:val="00607C44"/>
    <w:rsid w:val="00614255"/>
    <w:rsid w:val="006161FE"/>
    <w:rsid w:val="00626488"/>
    <w:rsid w:val="00657637"/>
    <w:rsid w:val="0067785D"/>
    <w:rsid w:val="006817C2"/>
    <w:rsid w:val="00683BF7"/>
    <w:rsid w:val="006A36FF"/>
    <w:rsid w:val="006A443F"/>
    <w:rsid w:val="006B17D9"/>
    <w:rsid w:val="006C32FE"/>
    <w:rsid w:val="006C50A6"/>
    <w:rsid w:val="006D4AFE"/>
    <w:rsid w:val="006D5A66"/>
    <w:rsid w:val="006D77B0"/>
    <w:rsid w:val="006E563E"/>
    <w:rsid w:val="006E6A64"/>
    <w:rsid w:val="006F010F"/>
    <w:rsid w:val="006F6105"/>
    <w:rsid w:val="006F7BAF"/>
    <w:rsid w:val="0070419D"/>
    <w:rsid w:val="00710756"/>
    <w:rsid w:val="00711144"/>
    <w:rsid w:val="00712DE1"/>
    <w:rsid w:val="00714D8D"/>
    <w:rsid w:val="00715B7E"/>
    <w:rsid w:val="00716004"/>
    <w:rsid w:val="00746B75"/>
    <w:rsid w:val="007504DC"/>
    <w:rsid w:val="0075071C"/>
    <w:rsid w:val="00751106"/>
    <w:rsid w:val="00752E5B"/>
    <w:rsid w:val="007561FA"/>
    <w:rsid w:val="0076130D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528F"/>
    <w:rsid w:val="007D72CF"/>
    <w:rsid w:val="007E477E"/>
    <w:rsid w:val="007E5C58"/>
    <w:rsid w:val="007F459E"/>
    <w:rsid w:val="0080040D"/>
    <w:rsid w:val="008014B0"/>
    <w:rsid w:val="00805EB8"/>
    <w:rsid w:val="00810B15"/>
    <w:rsid w:val="00822F81"/>
    <w:rsid w:val="00833ECF"/>
    <w:rsid w:val="00840423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96148"/>
    <w:rsid w:val="008A4BE9"/>
    <w:rsid w:val="008A7AD3"/>
    <w:rsid w:val="008C423B"/>
    <w:rsid w:val="008D7B18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70A5C"/>
    <w:rsid w:val="00971B14"/>
    <w:rsid w:val="00974938"/>
    <w:rsid w:val="00976328"/>
    <w:rsid w:val="00977558"/>
    <w:rsid w:val="00977934"/>
    <w:rsid w:val="009804B0"/>
    <w:rsid w:val="009841F8"/>
    <w:rsid w:val="00985E11"/>
    <w:rsid w:val="009930BF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915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D0C7D"/>
    <w:rsid w:val="00AD3E7E"/>
    <w:rsid w:val="00AD471A"/>
    <w:rsid w:val="00AE6791"/>
    <w:rsid w:val="00AF5D75"/>
    <w:rsid w:val="00B0597F"/>
    <w:rsid w:val="00B06B80"/>
    <w:rsid w:val="00B077DC"/>
    <w:rsid w:val="00B1131B"/>
    <w:rsid w:val="00B118D3"/>
    <w:rsid w:val="00B14625"/>
    <w:rsid w:val="00B1538D"/>
    <w:rsid w:val="00B1780D"/>
    <w:rsid w:val="00B23B15"/>
    <w:rsid w:val="00B23D26"/>
    <w:rsid w:val="00B25D57"/>
    <w:rsid w:val="00B51EF2"/>
    <w:rsid w:val="00B54DC8"/>
    <w:rsid w:val="00B55A4E"/>
    <w:rsid w:val="00B6209E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F0149"/>
    <w:rsid w:val="00BF70E5"/>
    <w:rsid w:val="00C06439"/>
    <w:rsid w:val="00C115A3"/>
    <w:rsid w:val="00C128FE"/>
    <w:rsid w:val="00C229AE"/>
    <w:rsid w:val="00C36348"/>
    <w:rsid w:val="00C503EC"/>
    <w:rsid w:val="00C62886"/>
    <w:rsid w:val="00C64785"/>
    <w:rsid w:val="00C66FB1"/>
    <w:rsid w:val="00C75047"/>
    <w:rsid w:val="00C8507E"/>
    <w:rsid w:val="00C92FCF"/>
    <w:rsid w:val="00C96764"/>
    <w:rsid w:val="00CA014F"/>
    <w:rsid w:val="00CA7772"/>
    <w:rsid w:val="00CC32DD"/>
    <w:rsid w:val="00CD1610"/>
    <w:rsid w:val="00CD5EAF"/>
    <w:rsid w:val="00CE2B77"/>
    <w:rsid w:val="00CF1CE3"/>
    <w:rsid w:val="00CF36C3"/>
    <w:rsid w:val="00D01B3F"/>
    <w:rsid w:val="00D14001"/>
    <w:rsid w:val="00D16AC2"/>
    <w:rsid w:val="00D22A2F"/>
    <w:rsid w:val="00D26F9E"/>
    <w:rsid w:val="00D37EBD"/>
    <w:rsid w:val="00D42A3F"/>
    <w:rsid w:val="00D50EF6"/>
    <w:rsid w:val="00D511E4"/>
    <w:rsid w:val="00D52C8F"/>
    <w:rsid w:val="00D62E6D"/>
    <w:rsid w:val="00D6597C"/>
    <w:rsid w:val="00D6768A"/>
    <w:rsid w:val="00D71F76"/>
    <w:rsid w:val="00D720C8"/>
    <w:rsid w:val="00D744F8"/>
    <w:rsid w:val="00D77A37"/>
    <w:rsid w:val="00D77E10"/>
    <w:rsid w:val="00D851E0"/>
    <w:rsid w:val="00D911CB"/>
    <w:rsid w:val="00D968FF"/>
    <w:rsid w:val="00DB0B4D"/>
    <w:rsid w:val="00DB0E0F"/>
    <w:rsid w:val="00DB3076"/>
    <w:rsid w:val="00DC2B8B"/>
    <w:rsid w:val="00DD1D6D"/>
    <w:rsid w:val="00DE0236"/>
    <w:rsid w:val="00DE0276"/>
    <w:rsid w:val="00DE2E98"/>
    <w:rsid w:val="00DE4C62"/>
    <w:rsid w:val="00DE6F10"/>
    <w:rsid w:val="00DF4C20"/>
    <w:rsid w:val="00E0331B"/>
    <w:rsid w:val="00E06E5F"/>
    <w:rsid w:val="00E119B0"/>
    <w:rsid w:val="00E374F8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7B32"/>
    <w:rsid w:val="00EE1486"/>
    <w:rsid w:val="00EE2A3F"/>
    <w:rsid w:val="00EE4172"/>
    <w:rsid w:val="00F160E9"/>
    <w:rsid w:val="00F379CB"/>
    <w:rsid w:val="00F46083"/>
    <w:rsid w:val="00F5674A"/>
    <w:rsid w:val="00F706E2"/>
    <w:rsid w:val="00F73500"/>
    <w:rsid w:val="00F877DC"/>
    <w:rsid w:val="00F90901"/>
    <w:rsid w:val="00F94505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4B31"/>
    <w:rsid w:val="00FD7426"/>
    <w:rsid w:val="00FE0814"/>
    <w:rsid w:val="00FE3136"/>
    <w:rsid w:val="00FF3CAC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FE3FE-39D6-41D6-AAE1-F310DB34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13</cp:revision>
  <cp:lastPrinted>2017-12-22T01:24:00Z</cp:lastPrinted>
  <dcterms:created xsi:type="dcterms:W3CDTF">2013-08-02T19:08:00Z</dcterms:created>
  <dcterms:modified xsi:type="dcterms:W3CDTF">2017-12-22T01:24:00Z</dcterms:modified>
</cp:coreProperties>
</file>