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8A" w:rsidRPr="00437182" w:rsidRDefault="0024398A" w:rsidP="0024398A">
      <w:pPr>
        <w:jc w:val="right"/>
        <w:rPr>
          <w:rFonts w:ascii="Arial" w:hAnsi="Arial" w:cs="Arial"/>
          <w:b/>
          <w:sz w:val="20"/>
          <w:szCs w:val="20"/>
        </w:rPr>
      </w:pPr>
      <w:bookmarkStart w:id="0" w:name="OLE_LINK6"/>
      <w:bookmarkStart w:id="1" w:name="OLE_LINK5"/>
      <w:bookmarkStart w:id="2" w:name="_GoBack"/>
      <w:bookmarkEnd w:id="2"/>
      <w:r w:rsidRPr="00437182">
        <w:rPr>
          <w:rFonts w:ascii="Arial" w:hAnsi="Arial" w:cs="Arial"/>
          <w:b/>
          <w:sz w:val="20"/>
          <w:szCs w:val="20"/>
        </w:rPr>
        <w:t>KEW.PA-</w:t>
      </w:r>
      <w:r w:rsidR="00D777E5">
        <w:rPr>
          <w:rFonts w:ascii="Arial" w:hAnsi="Arial" w:cs="Arial"/>
          <w:b/>
          <w:sz w:val="20"/>
          <w:szCs w:val="20"/>
        </w:rPr>
        <w:t>27</w:t>
      </w:r>
    </w:p>
    <w:p w:rsidR="0024398A" w:rsidRPr="00437182" w:rsidRDefault="0024398A" w:rsidP="0024398A">
      <w:pPr>
        <w:keepNext/>
        <w:keepLines/>
        <w:spacing w:before="200"/>
        <w:outlineLvl w:val="1"/>
        <w:rPr>
          <w:rFonts w:ascii="Arial" w:hAnsi="Arial"/>
          <w:sz w:val="20"/>
          <w:szCs w:val="20"/>
        </w:rPr>
      </w:pPr>
      <w:r w:rsidRPr="00437182">
        <w:rPr>
          <w:rFonts w:ascii="Arial" w:hAnsi="Arial"/>
          <w:sz w:val="20"/>
          <w:szCs w:val="20"/>
        </w:rPr>
        <w:t>No. Sebut harga :</w:t>
      </w:r>
    </w:p>
    <w:p w:rsidR="0024398A" w:rsidRPr="00437182" w:rsidRDefault="0024398A" w:rsidP="0024398A">
      <w:pPr>
        <w:keepNext/>
        <w:keepLines/>
        <w:spacing w:before="200"/>
        <w:jc w:val="center"/>
        <w:outlineLvl w:val="1"/>
        <w:rPr>
          <w:rFonts w:ascii="Arial" w:hAnsi="Arial"/>
          <w:b/>
          <w:bCs/>
          <w:sz w:val="20"/>
          <w:szCs w:val="20"/>
        </w:rPr>
      </w:pPr>
      <w:r w:rsidRPr="00437182">
        <w:rPr>
          <w:rFonts w:ascii="Arial" w:hAnsi="Arial"/>
          <w:b/>
          <w:bCs/>
          <w:sz w:val="20"/>
          <w:szCs w:val="20"/>
        </w:rPr>
        <w:t>KENYATAAN TAWARAN SEBUT HARGA</w:t>
      </w:r>
    </w:p>
    <w:p w:rsidR="0024398A" w:rsidRPr="00437182" w:rsidRDefault="0024398A" w:rsidP="0024398A">
      <w:pPr>
        <w:keepNext/>
        <w:keepLines/>
        <w:spacing w:before="200"/>
        <w:jc w:val="center"/>
        <w:outlineLvl w:val="1"/>
        <w:rPr>
          <w:rFonts w:ascii="Arial" w:hAnsi="Arial"/>
          <w:b/>
          <w:bCs/>
          <w:sz w:val="20"/>
          <w:szCs w:val="20"/>
        </w:rPr>
      </w:pPr>
      <w:r w:rsidRPr="00437182">
        <w:rPr>
          <w:rFonts w:ascii="Arial" w:hAnsi="Arial"/>
          <w:b/>
          <w:bCs/>
          <w:sz w:val="20"/>
          <w:szCs w:val="20"/>
        </w:rPr>
        <w:t xml:space="preserve">PELUPUSAN ASET ALIH </w:t>
      </w:r>
    </w:p>
    <w:p w:rsidR="0024398A" w:rsidRPr="00437182" w:rsidRDefault="0024398A" w:rsidP="0024398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4398A" w:rsidRPr="00437182" w:rsidRDefault="0024398A" w:rsidP="0024398A">
      <w:pPr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 xml:space="preserve">Kementerian atau Jabatan: </w:t>
      </w:r>
    </w:p>
    <w:p w:rsidR="0024398A" w:rsidRPr="00437182" w:rsidRDefault="0024398A" w:rsidP="0024398A">
      <w:pPr>
        <w:rPr>
          <w:rFonts w:ascii="Albertus Medium" w:hAnsi="Albertus Medium"/>
          <w:sz w:val="20"/>
          <w:szCs w:val="20"/>
        </w:rPr>
      </w:pPr>
      <w:r w:rsidRPr="00437182">
        <w:rPr>
          <w:rFonts w:ascii="Albertus Medium" w:hAnsi="Albertus Medium"/>
          <w:sz w:val="20"/>
          <w:szCs w:val="20"/>
        </w:rPr>
        <w:t xml:space="preserve">_____________________________________ </w:t>
      </w:r>
    </w:p>
    <w:p w:rsidR="0024398A" w:rsidRPr="00437182" w:rsidRDefault="0024398A" w:rsidP="0024398A">
      <w:pPr>
        <w:rPr>
          <w:rFonts w:ascii="Albertus Medium" w:hAnsi="Albertus Medium"/>
          <w:sz w:val="20"/>
          <w:szCs w:val="20"/>
        </w:rPr>
      </w:pPr>
      <w:r w:rsidRPr="00437182">
        <w:rPr>
          <w:rFonts w:ascii="Albertus Medium" w:hAnsi="Albertus Medium"/>
          <w:sz w:val="20"/>
          <w:szCs w:val="20"/>
        </w:rPr>
        <w:t>_____________________________________</w:t>
      </w:r>
    </w:p>
    <w:p w:rsidR="0024398A" w:rsidRPr="00437182" w:rsidRDefault="0024398A" w:rsidP="0024398A">
      <w:pPr>
        <w:rPr>
          <w:rFonts w:ascii="Albertus Medium" w:hAnsi="Albertus Medium"/>
          <w:sz w:val="20"/>
          <w:szCs w:val="20"/>
        </w:rPr>
      </w:pPr>
      <w:r w:rsidRPr="00437182">
        <w:rPr>
          <w:rFonts w:ascii="Albertus Medium" w:hAnsi="Albertus Medium"/>
          <w:sz w:val="20"/>
          <w:szCs w:val="20"/>
        </w:rPr>
        <w:t>_____________________________________</w:t>
      </w:r>
    </w:p>
    <w:p w:rsidR="0024398A" w:rsidRPr="00437182" w:rsidRDefault="0024398A" w:rsidP="0024398A">
      <w:pPr>
        <w:rPr>
          <w:rFonts w:ascii="Albertus Medium" w:hAnsi="Albertus Medium"/>
          <w:sz w:val="20"/>
          <w:szCs w:val="20"/>
        </w:rPr>
      </w:pPr>
    </w:p>
    <w:p w:rsidR="0024398A" w:rsidRPr="00437182" w:rsidRDefault="0024398A" w:rsidP="0024398A">
      <w:pPr>
        <w:rPr>
          <w:rFonts w:ascii="Arial" w:hAnsi="Arial" w:cs="Arial"/>
          <w:b/>
          <w:bCs/>
          <w:sz w:val="20"/>
          <w:szCs w:val="20"/>
        </w:rPr>
      </w:pPr>
    </w:p>
    <w:p w:rsidR="0024398A" w:rsidRPr="00437182" w:rsidRDefault="0024398A" w:rsidP="00F44114">
      <w:pPr>
        <w:ind w:left="540" w:hanging="54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1.</w:t>
      </w:r>
      <w:r w:rsidRPr="00437182">
        <w:rPr>
          <w:rFonts w:ascii="Arial" w:hAnsi="Arial" w:cs="Arial"/>
          <w:sz w:val="20"/>
          <w:szCs w:val="20"/>
        </w:rPr>
        <w:tab/>
        <w:t>Tawaran adalah dipelawa dari syarikat atau orang perseorangan yang berminat untuk membeli aset seperti berikut:</w:t>
      </w:r>
    </w:p>
    <w:p w:rsidR="0024398A" w:rsidRPr="00437182" w:rsidRDefault="0024398A" w:rsidP="0024398A">
      <w:pPr>
        <w:ind w:left="720" w:hanging="72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486"/>
        <w:gridCol w:w="1372"/>
        <w:gridCol w:w="1639"/>
        <w:gridCol w:w="1957"/>
      </w:tblGrid>
      <w:tr w:rsidR="003E3A51" w:rsidRPr="00437182" w:rsidTr="003E3A51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Keterangan aset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3E3A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*Nombor Pendaftaran Kenderaan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A51">
              <w:rPr>
                <w:rFonts w:ascii="Arial" w:hAnsi="Arial" w:cs="Arial"/>
                <w:b/>
                <w:sz w:val="20"/>
                <w:szCs w:val="20"/>
              </w:rPr>
              <w:t>Kuantiti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Harga Simpanan</w:t>
            </w:r>
          </w:p>
        </w:tc>
      </w:tr>
      <w:tr w:rsidR="003E3A51" w:rsidRPr="00437182" w:rsidTr="003E3A5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18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A51" w:rsidRPr="00437182" w:rsidTr="003E3A5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18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A51" w:rsidRPr="00437182" w:rsidTr="003E3A5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18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51" w:rsidRPr="00437182" w:rsidRDefault="003E3A51" w:rsidP="002D18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98A" w:rsidRDefault="0024398A" w:rsidP="0024398A">
      <w:pPr>
        <w:ind w:left="720" w:hanging="720"/>
        <w:rPr>
          <w:rFonts w:ascii="Arial" w:hAnsi="Arial" w:cs="Arial"/>
          <w:sz w:val="20"/>
          <w:szCs w:val="20"/>
        </w:rPr>
      </w:pPr>
    </w:p>
    <w:p w:rsidR="003E3A51" w:rsidRDefault="003E3A51" w:rsidP="0024398A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50AF">
        <w:rPr>
          <w:rFonts w:ascii="Arial" w:hAnsi="Arial" w:cs="Arial"/>
          <w:sz w:val="20"/>
          <w:szCs w:val="20"/>
        </w:rPr>
        <w:t>* Nota : Bagi yang berkaitan</w:t>
      </w:r>
      <w:r w:rsidR="0050054E">
        <w:rPr>
          <w:rFonts w:ascii="Arial" w:hAnsi="Arial" w:cs="Arial"/>
          <w:sz w:val="20"/>
          <w:szCs w:val="20"/>
        </w:rPr>
        <w:t xml:space="preserve"> sahaja.</w:t>
      </w:r>
    </w:p>
    <w:p w:rsidR="003E3A51" w:rsidRPr="00437182" w:rsidRDefault="003E3A51" w:rsidP="0024398A">
      <w:pPr>
        <w:ind w:left="720" w:hanging="720"/>
        <w:rPr>
          <w:rFonts w:ascii="Arial" w:hAnsi="Arial" w:cs="Arial"/>
          <w:sz w:val="20"/>
          <w:szCs w:val="20"/>
        </w:rPr>
      </w:pPr>
    </w:p>
    <w:p w:rsidR="0024398A" w:rsidRPr="00437182" w:rsidRDefault="0024398A" w:rsidP="00F44114">
      <w:pPr>
        <w:numPr>
          <w:ilvl w:val="0"/>
          <w:numId w:val="39"/>
        </w:numPr>
        <w:ind w:hanging="54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Aset boleh dilihat pada ________________ dan/hingga ________________ di antara jam _________________</w:t>
      </w:r>
      <w:r w:rsidR="00F44114">
        <w:rPr>
          <w:rFonts w:ascii="Arial" w:hAnsi="Arial" w:cs="Arial"/>
          <w:sz w:val="20"/>
          <w:szCs w:val="20"/>
        </w:rPr>
        <w:t>____</w:t>
      </w:r>
      <w:r w:rsidRPr="00437182">
        <w:rPr>
          <w:rFonts w:ascii="Arial" w:hAnsi="Arial" w:cs="Arial"/>
          <w:sz w:val="20"/>
          <w:szCs w:val="20"/>
        </w:rPr>
        <w:t>__</w:t>
      </w:r>
      <w:r w:rsidR="00F44114">
        <w:rPr>
          <w:rFonts w:ascii="Arial" w:hAnsi="Arial" w:cs="Arial"/>
          <w:sz w:val="20"/>
          <w:szCs w:val="20"/>
        </w:rPr>
        <w:t>_______________</w:t>
      </w:r>
      <w:r w:rsidRPr="00437182">
        <w:rPr>
          <w:rFonts w:ascii="Arial" w:hAnsi="Arial" w:cs="Arial"/>
          <w:sz w:val="20"/>
          <w:szCs w:val="20"/>
        </w:rPr>
        <w:t>__</w:t>
      </w:r>
      <w:r w:rsidR="00F44114">
        <w:rPr>
          <w:rFonts w:ascii="Arial" w:hAnsi="Arial" w:cs="Arial"/>
          <w:sz w:val="20"/>
          <w:szCs w:val="20"/>
        </w:rPr>
        <w:t xml:space="preserve"> </w:t>
      </w:r>
      <w:r w:rsidRPr="00437182">
        <w:rPr>
          <w:rFonts w:ascii="Arial" w:hAnsi="Arial" w:cs="Arial"/>
          <w:sz w:val="20"/>
          <w:szCs w:val="20"/>
        </w:rPr>
        <w:t>hingga</w:t>
      </w:r>
      <w:r w:rsidR="00F44114">
        <w:rPr>
          <w:rFonts w:ascii="Arial" w:hAnsi="Arial" w:cs="Arial"/>
          <w:sz w:val="20"/>
          <w:szCs w:val="20"/>
        </w:rPr>
        <w:t xml:space="preserve"> </w:t>
      </w:r>
      <w:r w:rsidRPr="00437182">
        <w:rPr>
          <w:rFonts w:ascii="Arial" w:hAnsi="Arial" w:cs="Arial"/>
          <w:sz w:val="20"/>
          <w:szCs w:val="20"/>
        </w:rPr>
        <w:t>_____</w:t>
      </w:r>
      <w:r w:rsidR="00F44114">
        <w:rPr>
          <w:rFonts w:ascii="Arial" w:hAnsi="Arial" w:cs="Arial"/>
          <w:sz w:val="20"/>
          <w:szCs w:val="20"/>
        </w:rPr>
        <w:t>___</w:t>
      </w:r>
      <w:r w:rsidRPr="00437182">
        <w:rPr>
          <w:rFonts w:ascii="Arial" w:hAnsi="Arial" w:cs="Arial"/>
          <w:sz w:val="20"/>
          <w:szCs w:val="20"/>
        </w:rPr>
        <w:t>_________________di ___________________________________________</w:t>
      </w:r>
      <w:r w:rsidR="00F44114">
        <w:rPr>
          <w:rFonts w:ascii="Arial" w:hAnsi="Arial" w:cs="Arial"/>
          <w:sz w:val="20"/>
          <w:szCs w:val="20"/>
        </w:rPr>
        <w:t>__________</w:t>
      </w:r>
      <w:r w:rsidRPr="00437182">
        <w:rPr>
          <w:rFonts w:ascii="Arial" w:hAnsi="Arial" w:cs="Arial"/>
          <w:sz w:val="20"/>
          <w:szCs w:val="20"/>
        </w:rPr>
        <w:t>___________________</w:t>
      </w:r>
      <w:r w:rsidR="00F061CA">
        <w:rPr>
          <w:rFonts w:ascii="Arial" w:hAnsi="Arial" w:cs="Arial"/>
          <w:sz w:val="20"/>
          <w:szCs w:val="20"/>
        </w:rPr>
        <w:t>.</w:t>
      </w:r>
    </w:p>
    <w:p w:rsidR="0024398A" w:rsidRPr="00437182" w:rsidRDefault="0024398A" w:rsidP="0024398A">
      <w:pPr>
        <w:rPr>
          <w:rFonts w:ascii="Arial" w:hAnsi="Arial" w:cs="Arial"/>
          <w:sz w:val="20"/>
          <w:szCs w:val="20"/>
        </w:rPr>
      </w:pPr>
    </w:p>
    <w:p w:rsidR="0024398A" w:rsidRPr="00437182" w:rsidRDefault="0024398A" w:rsidP="00D12E50">
      <w:pPr>
        <w:numPr>
          <w:ilvl w:val="0"/>
          <w:numId w:val="39"/>
        </w:numPr>
        <w:ind w:hanging="54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Tawaran sebut harga boleh dibuat dengan menggunakan Borang Sebut Harga Pelupus</w:t>
      </w:r>
      <w:r w:rsidR="00137E96">
        <w:rPr>
          <w:rFonts w:ascii="Arial" w:hAnsi="Arial" w:cs="Arial"/>
          <w:sz w:val="20"/>
          <w:szCs w:val="20"/>
        </w:rPr>
        <w:t>an Aset Alih Kerajaan (KEW.PA-28</w:t>
      </w:r>
      <w:r w:rsidRPr="00437182">
        <w:rPr>
          <w:rFonts w:ascii="Arial" w:hAnsi="Arial" w:cs="Arial"/>
          <w:sz w:val="20"/>
          <w:szCs w:val="20"/>
        </w:rPr>
        <w:t xml:space="preserve">) yang boleh diperoleh di alamat seperti di para 4. Tawaran hendaklah sah bagi tempoh 90 hari. </w:t>
      </w:r>
    </w:p>
    <w:p w:rsidR="0024398A" w:rsidRPr="00437182" w:rsidRDefault="0024398A" w:rsidP="0024398A">
      <w:pPr>
        <w:rPr>
          <w:rFonts w:ascii="Arial" w:hAnsi="Arial" w:cs="Arial"/>
          <w:sz w:val="20"/>
          <w:szCs w:val="20"/>
        </w:rPr>
      </w:pPr>
    </w:p>
    <w:p w:rsidR="0024398A" w:rsidRPr="00437182" w:rsidRDefault="0024398A" w:rsidP="00D12E50">
      <w:pPr>
        <w:numPr>
          <w:ilvl w:val="0"/>
          <w:numId w:val="39"/>
        </w:numPr>
        <w:ind w:hanging="54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Semua tawaran dengan maklumat yang lengkap hendaklah menggunakan sampul surat berlakri dan di tanda No. Sebut harga _______/_______ dan dihantar melalui pos atau dimasukkan ke dalam Peti Sebut harga di alamat:-</w:t>
      </w:r>
    </w:p>
    <w:p w:rsidR="0024398A" w:rsidRPr="00437182" w:rsidRDefault="0024398A" w:rsidP="0024398A">
      <w:pPr>
        <w:ind w:left="144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 xml:space="preserve">_______________________________________ </w:t>
      </w:r>
    </w:p>
    <w:p w:rsidR="0024398A" w:rsidRPr="00437182" w:rsidRDefault="0024398A" w:rsidP="0024398A">
      <w:pPr>
        <w:ind w:left="144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_______________________________________</w:t>
      </w:r>
    </w:p>
    <w:p w:rsidR="0024398A" w:rsidRPr="00437182" w:rsidRDefault="0024398A" w:rsidP="0024398A">
      <w:pPr>
        <w:ind w:left="144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 xml:space="preserve">_______________________________________ </w:t>
      </w:r>
    </w:p>
    <w:p w:rsidR="0024398A" w:rsidRPr="00437182" w:rsidRDefault="0024398A" w:rsidP="0024398A">
      <w:pPr>
        <w:ind w:left="144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_______________________________________</w:t>
      </w:r>
    </w:p>
    <w:p w:rsidR="0024398A" w:rsidRPr="00437182" w:rsidRDefault="0024398A" w:rsidP="0024398A">
      <w:pPr>
        <w:ind w:left="2160"/>
        <w:rPr>
          <w:rFonts w:ascii="Arial" w:hAnsi="Arial" w:cs="Arial"/>
          <w:sz w:val="20"/>
          <w:szCs w:val="20"/>
        </w:rPr>
      </w:pPr>
    </w:p>
    <w:p w:rsidR="0024398A" w:rsidRPr="00437182" w:rsidRDefault="0024398A" w:rsidP="00D12E50">
      <w:pPr>
        <w:numPr>
          <w:ilvl w:val="0"/>
          <w:numId w:val="39"/>
        </w:numPr>
        <w:ind w:hanging="54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Tarikh tutup sebut harga pada ________________ jam 12.00 tengah hari. Sebut harga yang diterima lewat tidak akan dipertimbangkan.</w:t>
      </w:r>
    </w:p>
    <w:p w:rsidR="0024398A" w:rsidRPr="00437182" w:rsidRDefault="0024398A" w:rsidP="0024398A">
      <w:pPr>
        <w:rPr>
          <w:rFonts w:ascii="Arial" w:hAnsi="Arial" w:cs="Arial"/>
          <w:sz w:val="20"/>
          <w:szCs w:val="20"/>
        </w:rPr>
      </w:pPr>
    </w:p>
    <w:p w:rsidR="0024398A" w:rsidRPr="00437182" w:rsidRDefault="0024398A" w:rsidP="0024398A">
      <w:pPr>
        <w:ind w:left="72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________________________</w:t>
      </w:r>
    </w:p>
    <w:p w:rsidR="0024398A" w:rsidRPr="00437182" w:rsidRDefault="0024398A" w:rsidP="0024398A">
      <w:pPr>
        <w:ind w:left="72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(Tandatangan Ketua Jabatan)</w:t>
      </w:r>
    </w:p>
    <w:p w:rsidR="0024398A" w:rsidRPr="00437182" w:rsidRDefault="0024398A" w:rsidP="0024398A">
      <w:pPr>
        <w:ind w:left="720"/>
        <w:rPr>
          <w:rFonts w:ascii="Arial" w:hAnsi="Arial" w:cs="Arial"/>
          <w:sz w:val="20"/>
          <w:szCs w:val="20"/>
        </w:rPr>
      </w:pPr>
    </w:p>
    <w:p w:rsidR="0024398A" w:rsidRPr="00437182" w:rsidRDefault="0024398A" w:rsidP="0024398A">
      <w:pPr>
        <w:ind w:left="72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Alamat:</w:t>
      </w:r>
    </w:p>
    <w:p w:rsidR="0024398A" w:rsidRPr="00437182" w:rsidRDefault="0024398A" w:rsidP="0024398A">
      <w:pPr>
        <w:ind w:left="720"/>
        <w:rPr>
          <w:rFonts w:ascii="Arial" w:hAnsi="Arial" w:cs="Arial"/>
          <w:sz w:val="20"/>
          <w:szCs w:val="20"/>
        </w:rPr>
      </w:pPr>
    </w:p>
    <w:p w:rsidR="0024398A" w:rsidRPr="00437182" w:rsidRDefault="0024398A" w:rsidP="0024398A">
      <w:pPr>
        <w:ind w:left="72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Tarikh:</w:t>
      </w:r>
    </w:p>
    <w:p w:rsidR="0024398A" w:rsidRPr="00437182" w:rsidRDefault="0024398A" w:rsidP="0024398A">
      <w:pPr>
        <w:ind w:left="720"/>
        <w:rPr>
          <w:rFonts w:ascii="Arial" w:hAnsi="Arial" w:cs="Arial"/>
          <w:sz w:val="20"/>
          <w:szCs w:val="20"/>
        </w:rPr>
      </w:pPr>
    </w:p>
    <w:p w:rsidR="0024398A" w:rsidRPr="00437182" w:rsidRDefault="0024398A" w:rsidP="0024398A">
      <w:pPr>
        <w:ind w:left="720"/>
        <w:rPr>
          <w:rFonts w:ascii="Arial" w:hAnsi="Arial" w:cs="Arial"/>
          <w:sz w:val="20"/>
          <w:szCs w:val="20"/>
        </w:rPr>
      </w:pPr>
      <w:r w:rsidRPr="00437182">
        <w:rPr>
          <w:rFonts w:ascii="Arial" w:hAnsi="Arial" w:cs="Arial"/>
          <w:sz w:val="20"/>
          <w:szCs w:val="20"/>
        </w:rPr>
        <w:t>Cap:</w:t>
      </w:r>
    </w:p>
    <w:p w:rsidR="0024398A" w:rsidRPr="00BC5F3D" w:rsidRDefault="0024398A" w:rsidP="0024398A">
      <w:pPr>
        <w:rPr>
          <w:rFonts w:ascii="Arial" w:hAnsi="Arial"/>
          <w:b/>
        </w:rPr>
      </w:pPr>
      <w:r w:rsidRPr="00BC5F3D">
        <w:rPr>
          <w:rFonts w:ascii="Arial" w:hAnsi="Arial"/>
          <w:b/>
        </w:rPr>
        <w:br w:type="page"/>
      </w:r>
      <w:r w:rsidRPr="00BC5F3D">
        <w:rPr>
          <w:rFonts w:ascii="Arial" w:hAnsi="Arial"/>
          <w:b/>
        </w:rPr>
        <w:lastRenderedPageBreak/>
        <w:t>SYARAT DAN PERATURAN SEBUT HARGA</w:t>
      </w:r>
    </w:p>
    <w:p w:rsidR="0024398A" w:rsidRPr="00BC5F3D" w:rsidRDefault="0024398A" w:rsidP="0024398A"/>
    <w:p w:rsidR="0024398A" w:rsidRPr="00BC5F3D" w:rsidRDefault="0024398A" w:rsidP="0024398A">
      <w:pPr>
        <w:numPr>
          <w:ilvl w:val="0"/>
          <w:numId w:val="40"/>
        </w:numPr>
        <w:spacing w:line="360" w:lineRule="auto"/>
        <w:jc w:val="left"/>
        <w:rPr>
          <w:rFonts w:ascii="Arial" w:hAnsi="Arial" w:cs="Arial"/>
        </w:rPr>
      </w:pPr>
      <w:r w:rsidRPr="00BC5F3D">
        <w:rPr>
          <w:rFonts w:ascii="Arial" w:hAnsi="Arial" w:cs="Arial"/>
        </w:rPr>
        <w:t>Aset akan dijual tertakluk kepada harga simpanan.</w:t>
      </w:r>
    </w:p>
    <w:p w:rsidR="0024398A" w:rsidRPr="00BC5F3D" w:rsidRDefault="0024398A" w:rsidP="0024398A">
      <w:pPr>
        <w:spacing w:line="360" w:lineRule="auto"/>
        <w:ind w:left="720"/>
        <w:rPr>
          <w:rFonts w:ascii="Arial" w:hAnsi="Arial" w:cs="Arial"/>
        </w:rPr>
      </w:pPr>
    </w:p>
    <w:p w:rsidR="0024398A" w:rsidRPr="00BC5F3D" w:rsidRDefault="0024398A" w:rsidP="0024398A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Penyebut harga adalah dikehendaki menyertakan deposit sebut harga sebanyak </w:t>
      </w:r>
      <w:r w:rsidR="005608FB" w:rsidRPr="00D777E5">
        <w:rPr>
          <w:rFonts w:ascii="Arial" w:hAnsi="Arial" w:cs="Arial"/>
        </w:rPr>
        <w:t>5%</w:t>
      </w:r>
      <w:r w:rsidR="005608FB" w:rsidRPr="00BC5F3D">
        <w:rPr>
          <w:rFonts w:ascii="Arial" w:hAnsi="Arial" w:cs="Arial"/>
        </w:rPr>
        <w:t xml:space="preserve"> </w:t>
      </w:r>
      <w:r w:rsidRPr="00BC5F3D">
        <w:rPr>
          <w:rFonts w:ascii="Arial" w:hAnsi="Arial" w:cs="Arial"/>
        </w:rPr>
        <w:t xml:space="preserve">daripada harga tawaran bagi setiap aset atau RM5,000 mengikut mana yang terendah. Deposit sebut harga hendaklah dalam bentuk </w:t>
      </w:r>
      <w:r w:rsidR="00137E96" w:rsidRPr="00D777E5">
        <w:rPr>
          <w:rFonts w:ascii="Arial" w:hAnsi="Arial" w:cs="Arial"/>
        </w:rPr>
        <w:t xml:space="preserve">Wang Pos </w:t>
      </w:r>
      <w:r w:rsidR="005608FB" w:rsidRPr="00D777E5">
        <w:rPr>
          <w:rFonts w:ascii="Arial" w:hAnsi="Arial" w:cs="Arial"/>
        </w:rPr>
        <w:t xml:space="preserve">atau </w:t>
      </w:r>
      <w:r w:rsidR="00137E96" w:rsidRPr="00D777E5">
        <w:rPr>
          <w:rFonts w:ascii="Arial" w:hAnsi="Arial" w:cs="Arial"/>
        </w:rPr>
        <w:t>Draf Bank</w:t>
      </w:r>
      <w:r w:rsidR="00137E96" w:rsidRPr="00BC5F3D">
        <w:rPr>
          <w:rFonts w:ascii="Arial" w:hAnsi="Arial" w:cs="Arial"/>
        </w:rPr>
        <w:t xml:space="preserve"> </w:t>
      </w:r>
      <w:r w:rsidRPr="00BC5F3D">
        <w:rPr>
          <w:rFonts w:ascii="Arial" w:hAnsi="Arial" w:cs="Arial"/>
        </w:rPr>
        <w:t>sahaja atas nama __________________</w:t>
      </w:r>
      <w:r w:rsidR="00E32AB3">
        <w:rPr>
          <w:rFonts w:ascii="Arial" w:hAnsi="Arial" w:cs="Arial"/>
        </w:rPr>
        <w:t xml:space="preserve">___________________(Kementerian </w:t>
      </w:r>
      <w:r w:rsidRPr="00BC5F3D">
        <w:rPr>
          <w:rFonts w:ascii="Arial" w:hAnsi="Arial" w:cs="Arial"/>
        </w:rPr>
        <w:t xml:space="preserve">atau Jabatan). 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Tawaran tanpa/</w:t>
      </w:r>
      <w:r w:rsidR="00E32AB3">
        <w:rPr>
          <w:rFonts w:ascii="Arial" w:hAnsi="Arial" w:cs="Arial"/>
        </w:rPr>
        <w:t xml:space="preserve"> </w:t>
      </w:r>
      <w:r w:rsidRPr="00BC5F3D">
        <w:rPr>
          <w:rFonts w:ascii="Arial" w:hAnsi="Arial" w:cs="Arial"/>
        </w:rPr>
        <w:t>kurang deposit sebut harga tidak akan dipertimbangkan.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Semua aset adalah dijual sebagaimana keadaannya semasa dilihat (</w:t>
      </w:r>
      <w:r w:rsidRPr="00BC5F3D">
        <w:rPr>
          <w:rFonts w:ascii="Arial" w:hAnsi="Arial" w:cs="Arial"/>
          <w:i/>
          <w:iCs/>
        </w:rPr>
        <w:t>as-is-where-is basis</w:t>
      </w:r>
      <w:r w:rsidRPr="00BC5F3D">
        <w:rPr>
          <w:rFonts w:ascii="Arial" w:hAnsi="Arial" w:cs="Arial"/>
        </w:rPr>
        <w:t>).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Jabatan ini tidak bertanggungjawab ke atas aset yang telah dijual.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Semua perbelanjaan berkaitan pembelian aset seperti kos menanggal (</w:t>
      </w:r>
      <w:r w:rsidRPr="00BC5F3D">
        <w:rPr>
          <w:rFonts w:ascii="Arial" w:hAnsi="Arial" w:cs="Arial"/>
          <w:i/>
          <w:iCs/>
        </w:rPr>
        <w:t>dismantle</w:t>
      </w:r>
      <w:r w:rsidRPr="00BC5F3D">
        <w:rPr>
          <w:rFonts w:ascii="Arial" w:hAnsi="Arial" w:cs="Arial"/>
        </w:rPr>
        <w:t>), mengangkut dan sebagainya hendaklah ditanggung oleh pembeli sendiri.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Pembeli yang berjaya hendaklah membuat pembayaran penuh dalam tempoh satu (1) minggu dari tarikh pemberitahu keputusan. Jika bayaran tidak dijelaskan dalam tempoh tersebut, deposit sebut harga tidak akan dikembalikan.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D777E5" w:rsidRDefault="0024398A" w:rsidP="00D777E5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D777E5">
        <w:rPr>
          <w:rFonts w:ascii="Arial" w:hAnsi="Arial" w:cs="Arial"/>
        </w:rPr>
        <w:t>Pembeli yang berjaya hendaklah mengambil aset dalam tempoh 7 hari selepas bayaran penuh dijelaskan. Jika gagal, bayaran yang telah dibuat tidak akan dikembalikan dan Jabatan berhak untuk melupuskan aset tersebut.</w:t>
      </w:r>
    </w:p>
    <w:p w:rsidR="0024398A" w:rsidRPr="00137E96" w:rsidRDefault="0050054E" w:rsidP="00137E96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50054E">
        <w:rPr>
          <w:rFonts w:ascii="Arial" w:hAnsi="Arial" w:cs="Arial"/>
          <w:sz w:val="20"/>
          <w:szCs w:val="20"/>
        </w:rPr>
        <w:t xml:space="preserve">Nota : Syarat-syarat sebutharga boleh dipinda mengikut </w:t>
      </w:r>
      <w:r>
        <w:rPr>
          <w:rFonts w:ascii="Arial" w:hAnsi="Arial" w:cs="Arial"/>
          <w:sz w:val="20"/>
          <w:szCs w:val="20"/>
        </w:rPr>
        <w:t>keperluan Kementerian/Jabatan.</w:t>
      </w:r>
      <w:bookmarkEnd w:id="0"/>
      <w:bookmarkEnd w:id="1"/>
    </w:p>
    <w:sectPr w:rsidR="0024398A" w:rsidRPr="00137E96" w:rsidSect="00CD3C4A">
      <w:headerReference w:type="default" r:id="rId9"/>
      <w:footerReference w:type="default" r:id="rId10"/>
      <w:pgSz w:w="12240" w:h="15840"/>
      <w:pgMar w:top="1440" w:right="1440" w:bottom="1440" w:left="2160" w:header="720" w:footer="465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30" w:rsidRDefault="00AC5E30">
      <w:r>
        <w:separator/>
      </w:r>
    </w:p>
  </w:endnote>
  <w:endnote w:type="continuationSeparator" w:id="0">
    <w:p w:rsidR="00AC5E30" w:rsidRDefault="00AC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766D" w:rsidRPr="00AF3F12" w:rsidRDefault="004E766D" w:rsidP="004E766D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F3F12">
              <w:rPr>
                <w:rFonts w:ascii="Arial" w:hAnsi="Arial" w:cs="Arial"/>
                <w:sz w:val="20"/>
              </w:rPr>
              <w:t xml:space="preserve">M.S. </w:t>
            </w:r>
            <w:r w:rsidR="00D32FB1" w:rsidRPr="00D32FB1">
              <w:rPr>
                <w:rFonts w:ascii="Arial" w:hAnsi="Arial" w:cs="Arial"/>
                <w:sz w:val="20"/>
              </w:rPr>
              <w:fldChar w:fldCharType="begin"/>
            </w:r>
            <w:r w:rsidR="00D32FB1" w:rsidRPr="00D32FB1">
              <w:rPr>
                <w:rFonts w:ascii="Arial" w:hAnsi="Arial" w:cs="Arial"/>
                <w:sz w:val="20"/>
              </w:rPr>
              <w:instrText xml:space="preserve"> PAGE   \* MERGEFORMAT </w:instrText>
            </w:r>
            <w:r w:rsidR="00D32FB1" w:rsidRPr="00D32FB1">
              <w:rPr>
                <w:rFonts w:ascii="Arial" w:hAnsi="Arial" w:cs="Arial"/>
                <w:sz w:val="20"/>
              </w:rPr>
              <w:fldChar w:fldCharType="separate"/>
            </w:r>
            <w:r w:rsidR="001D5A98">
              <w:rPr>
                <w:rFonts w:ascii="Arial" w:hAnsi="Arial" w:cs="Arial"/>
                <w:noProof/>
                <w:sz w:val="20"/>
              </w:rPr>
              <w:t>47</w:t>
            </w:r>
            <w:r w:rsidR="00D32FB1" w:rsidRPr="00D32FB1">
              <w:rPr>
                <w:rFonts w:ascii="Arial" w:hAnsi="Arial" w:cs="Arial"/>
                <w:noProof/>
                <w:sz w:val="20"/>
              </w:rPr>
              <w:fldChar w:fldCharType="end"/>
            </w:r>
            <w:r w:rsidRPr="00AF3F12">
              <w:rPr>
                <w:rFonts w:ascii="Arial" w:hAnsi="Arial" w:cs="Arial"/>
                <w:sz w:val="20"/>
              </w:rPr>
              <w:t>/</w:t>
            </w:r>
            <w:r w:rsidR="00D32FB1">
              <w:rPr>
                <w:rFonts w:ascii="Arial" w:hAnsi="Arial" w:cs="Arial"/>
                <w:sz w:val="20"/>
              </w:rPr>
              <w:t>61</w:t>
            </w:r>
          </w:p>
        </w:sdtContent>
      </w:sdt>
    </w:sdtContent>
  </w:sdt>
  <w:p w:rsidR="00077DE2" w:rsidRDefault="00077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30" w:rsidRDefault="00AC5E30">
      <w:r>
        <w:separator/>
      </w:r>
    </w:p>
  </w:footnote>
  <w:footnote w:type="continuationSeparator" w:id="0">
    <w:p w:rsidR="00AC5E30" w:rsidRDefault="00AC5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6D" w:rsidRPr="00AF3F12" w:rsidRDefault="004E766D" w:rsidP="004E766D">
    <w:pPr>
      <w:pStyle w:val="Header"/>
      <w:rPr>
        <w:rFonts w:ascii="Arial" w:hAnsi="Arial" w:cs="Arial"/>
        <w:sz w:val="20"/>
      </w:rPr>
    </w:pPr>
    <w:r w:rsidRPr="00AF3F12">
      <w:rPr>
        <w:rFonts w:ascii="Arial" w:hAnsi="Arial" w:cs="Arial"/>
        <w:sz w:val="20"/>
      </w:rPr>
      <w:t>Pekeliling Perbendaharaan Malaysia</w:t>
    </w:r>
    <w:r w:rsidRPr="00AF3F12">
      <w:rPr>
        <w:rFonts w:ascii="Arial" w:hAnsi="Arial" w:cs="Arial"/>
        <w:sz w:val="20"/>
      </w:rPr>
      <w:ptab w:relativeTo="margin" w:alignment="center" w:leader="none"/>
    </w:r>
    <w:r w:rsidRPr="00AF3F12">
      <w:rPr>
        <w:rFonts w:ascii="Arial" w:hAnsi="Arial" w:cs="Arial"/>
        <w:sz w:val="20"/>
      </w:rPr>
      <w:ptab w:relativeTo="margin" w:alignment="right" w:leader="none"/>
    </w:r>
    <w:r w:rsidR="008361D3">
      <w:rPr>
        <w:rFonts w:ascii="Arial" w:hAnsi="Arial" w:cs="Arial"/>
        <w:sz w:val="20"/>
      </w:rPr>
      <w:t>AM 2.7</w:t>
    </w:r>
    <w:r w:rsidRPr="00AF3F12">
      <w:rPr>
        <w:rFonts w:ascii="Arial" w:hAnsi="Arial" w:cs="Arial"/>
        <w:sz w:val="20"/>
      </w:rPr>
      <w:t xml:space="preserve"> Lampiran</w:t>
    </w:r>
    <w:r w:rsidR="00B0583D">
      <w:rPr>
        <w:rFonts w:ascii="Arial" w:hAnsi="Arial" w:cs="Arial"/>
        <w:sz w:val="20"/>
      </w:rPr>
      <w:t xml:space="preserve"> </w:t>
    </w:r>
    <w:r w:rsidR="005608FB">
      <w:rPr>
        <w:rFonts w:ascii="Arial" w:hAnsi="Arial" w:cs="Arial"/>
        <w:sz w:val="20"/>
      </w:rPr>
      <w:t>I</w:t>
    </w:r>
  </w:p>
  <w:p w:rsidR="004E766D" w:rsidRDefault="004E76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77DE2"/>
    <w:rsid w:val="000858E3"/>
    <w:rsid w:val="0009480B"/>
    <w:rsid w:val="00094C18"/>
    <w:rsid w:val="000A5B8B"/>
    <w:rsid w:val="000A7FA2"/>
    <w:rsid w:val="000B5D5D"/>
    <w:rsid w:val="000B6D45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37E96"/>
    <w:rsid w:val="0015339C"/>
    <w:rsid w:val="00175C13"/>
    <w:rsid w:val="00177CF1"/>
    <w:rsid w:val="00180CDA"/>
    <w:rsid w:val="00183A5E"/>
    <w:rsid w:val="0018453D"/>
    <w:rsid w:val="001A0252"/>
    <w:rsid w:val="001A100A"/>
    <w:rsid w:val="001B3DE3"/>
    <w:rsid w:val="001B608E"/>
    <w:rsid w:val="001B64F3"/>
    <w:rsid w:val="001C0273"/>
    <w:rsid w:val="001D0050"/>
    <w:rsid w:val="001D5A98"/>
    <w:rsid w:val="001D78F2"/>
    <w:rsid w:val="001E2135"/>
    <w:rsid w:val="001E21E5"/>
    <w:rsid w:val="001F544A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AB0"/>
    <w:rsid w:val="002B3F29"/>
    <w:rsid w:val="002B45F9"/>
    <w:rsid w:val="002C0542"/>
    <w:rsid w:val="002C2AF4"/>
    <w:rsid w:val="002C5D66"/>
    <w:rsid w:val="002D06A0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216D4"/>
    <w:rsid w:val="00331D89"/>
    <w:rsid w:val="0033330F"/>
    <w:rsid w:val="0034031E"/>
    <w:rsid w:val="003437FE"/>
    <w:rsid w:val="00345FC7"/>
    <w:rsid w:val="00346D02"/>
    <w:rsid w:val="0035623A"/>
    <w:rsid w:val="00372460"/>
    <w:rsid w:val="00381B74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C665F"/>
    <w:rsid w:val="003D11D0"/>
    <w:rsid w:val="003D3A04"/>
    <w:rsid w:val="003D608D"/>
    <w:rsid w:val="003E07D2"/>
    <w:rsid w:val="003E3A51"/>
    <w:rsid w:val="003E5204"/>
    <w:rsid w:val="003E7073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87A5B"/>
    <w:rsid w:val="004951B5"/>
    <w:rsid w:val="0049659B"/>
    <w:rsid w:val="00496A84"/>
    <w:rsid w:val="00496DE6"/>
    <w:rsid w:val="004A0D3B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E766D"/>
    <w:rsid w:val="004F34EA"/>
    <w:rsid w:val="004F6A75"/>
    <w:rsid w:val="0050054E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08FB"/>
    <w:rsid w:val="00563581"/>
    <w:rsid w:val="0057710C"/>
    <w:rsid w:val="00592BCE"/>
    <w:rsid w:val="00593CF4"/>
    <w:rsid w:val="005B18E7"/>
    <w:rsid w:val="005B5199"/>
    <w:rsid w:val="005C608C"/>
    <w:rsid w:val="005C73A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010F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477E"/>
    <w:rsid w:val="007E5C58"/>
    <w:rsid w:val="007F459E"/>
    <w:rsid w:val="008014B0"/>
    <w:rsid w:val="00805EB8"/>
    <w:rsid w:val="00822F81"/>
    <w:rsid w:val="00833ECF"/>
    <w:rsid w:val="008361D3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90819"/>
    <w:rsid w:val="009A1816"/>
    <w:rsid w:val="009A1CBB"/>
    <w:rsid w:val="009A366F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C50AF"/>
    <w:rsid w:val="00AC5E30"/>
    <w:rsid w:val="00AD3E7E"/>
    <w:rsid w:val="00AD471A"/>
    <w:rsid w:val="00AE6791"/>
    <w:rsid w:val="00AF3F12"/>
    <w:rsid w:val="00B039F9"/>
    <w:rsid w:val="00B0583D"/>
    <w:rsid w:val="00B0597F"/>
    <w:rsid w:val="00B077DC"/>
    <w:rsid w:val="00B1131B"/>
    <w:rsid w:val="00B118D3"/>
    <w:rsid w:val="00B11AEE"/>
    <w:rsid w:val="00B14625"/>
    <w:rsid w:val="00B1538D"/>
    <w:rsid w:val="00B23B15"/>
    <w:rsid w:val="00B23D26"/>
    <w:rsid w:val="00B25D57"/>
    <w:rsid w:val="00B31A61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95961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51AF7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3C4A"/>
    <w:rsid w:val="00CD5EAF"/>
    <w:rsid w:val="00CE2B77"/>
    <w:rsid w:val="00CF1CE3"/>
    <w:rsid w:val="00CF36C3"/>
    <w:rsid w:val="00D01B3F"/>
    <w:rsid w:val="00D12E50"/>
    <w:rsid w:val="00D14001"/>
    <w:rsid w:val="00D16AC2"/>
    <w:rsid w:val="00D22A2F"/>
    <w:rsid w:val="00D26F9E"/>
    <w:rsid w:val="00D32FB1"/>
    <w:rsid w:val="00D37EBD"/>
    <w:rsid w:val="00D42A3F"/>
    <w:rsid w:val="00D50EF6"/>
    <w:rsid w:val="00D511E4"/>
    <w:rsid w:val="00D52C8F"/>
    <w:rsid w:val="00D62E6D"/>
    <w:rsid w:val="00D6597C"/>
    <w:rsid w:val="00D6768A"/>
    <w:rsid w:val="00D71F76"/>
    <w:rsid w:val="00D720C8"/>
    <w:rsid w:val="00D744F8"/>
    <w:rsid w:val="00D777E5"/>
    <w:rsid w:val="00D77A37"/>
    <w:rsid w:val="00D77E10"/>
    <w:rsid w:val="00D851E0"/>
    <w:rsid w:val="00D911CB"/>
    <w:rsid w:val="00D968FF"/>
    <w:rsid w:val="00DB0E0F"/>
    <w:rsid w:val="00DB3076"/>
    <w:rsid w:val="00DC2B8B"/>
    <w:rsid w:val="00DD1D6D"/>
    <w:rsid w:val="00DE0236"/>
    <w:rsid w:val="00DE0276"/>
    <w:rsid w:val="00DE2E98"/>
    <w:rsid w:val="00DE4C62"/>
    <w:rsid w:val="00DE6F10"/>
    <w:rsid w:val="00DF4C20"/>
    <w:rsid w:val="00E06E5F"/>
    <w:rsid w:val="00E119B0"/>
    <w:rsid w:val="00E32AB3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EF6C47"/>
    <w:rsid w:val="00F061CA"/>
    <w:rsid w:val="00F160E9"/>
    <w:rsid w:val="00F208CA"/>
    <w:rsid w:val="00F27118"/>
    <w:rsid w:val="00F379CB"/>
    <w:rsid w:val="00F44114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BE316-3742-4BCF-80FE-02A63F52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19</cp:revision>
  <cp:lastPrinted>2017-12-22T01:27:00Z</cp:lastPrinted>
  <dcterms:created xsi:type="dcterms:W3CDTF">2013-08-02T19:07:00Z</dcterms:created>
  <dcterms:modified xsi:type="dcterms:W3CDTF">2017-12-22T01:27:00Z</dcterms:modified>
</cp:coreProperties>
</file>