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BC5F3D" w:rsidRDefault="00533E9A" w:rsidP="0024398A">
      <w:pPr>
        <w:keepNext/>
        <w:spacing w:line="360" w:lineRule="auto"/>
        <w:jc w:val="right"/>
        <w:outlineLvl w:val="0"/>
        <w:rPr>
          <w:rFonts w:ascii="Arial" w:hAnsi="Arial" w:cs="Arial"/>
          <w:b/>
        </w:rPr>
      </w:pPr>
      <w:bookmarkStart w:id="0" w:name="OLE_LINK6"/>
      <w:bookmarkStart w:id="1" w:name="OLE_LINK5"/>
      <w:r>
        <w:rPr>
          <w:rFonts w:ascii="Arial" w:hAnsi="Arial" w:cs="Arial"/>
          <w:b/>
        </w:rPr>
        <w:t>KEW.PA-22</w:t>
      </w: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BC5F3D">
        <w:rPr>
          <w:rFonts w:ascii="Arial" w:hAnsi="Arial" w:cs="Arial"/>
          <w:b/>
          <w:bCs/>
        </w:rPr>
        <w:t>SIJIL PENYAKSIAN PEMUSNAHAN ASET ALIH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Disahkan </w:t>
      </w:r>
      <w:r w:rsidR="00015B71">
        <w:rPr>
          <w:rFonts w:ascii="Arial" w:hAnsi="Arial" w:cs="Arial"/>
        </w:rPr>
        <w:t>A</w:t>
      </w:r>
      <w:r w:rsidRPr="00BC5F3D">
        <w:rPr>
          <w:rFonts w:ascii="Arial" w:hAnsi="Arial" w:cs="Arial"/>
        </w:rPr>
        <w:t xml:space="preserve">set </w:t>
      </w:r>
      <w:r w:rsidR="00015B71">
        <w:rPr>
          <w:rFonts w:ascii="Arial" w:hAnsi="Arial" w:cs="Arial"/>
        </w:rPr>
        <w:t xml:space="preserve">Alih </w:t>
      </w:r>
      <w:bookmarkStart w:id="2" w:name="_GoBack"/>
      <w:bookmarkEnd w:id="2"/>
      <w:r w:rsidR="00533E9A">
        <w:rPr>
          <w:rFonts w:ascii="Arial" w:hAnsi="Arial" w:cs="Arial"/>
        </w:rPr>
        <w:t>di Kementerian/ Jabatan........................................</w:t>
      </w:r>
      <w:r w:rsidRPr="00BC5F3D">
        <w:rPr>
          <w:rFonts w:ascii="Arial" w:hAnsi="Arial" w:cs="Arial"/>
        </w:rPr>
        <w:t>telah dimusnahkan.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ind w:left="144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Jenis Aset 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:…………………………………..</w:t>
      </w:r>
    </w:p>
    <w:p w:rsidR="0024398A" w:rsidRPr="00BC5F3D" w:rsidRDefault="0024398A" w:rsidP="0024398A">
      <w:pPr>
        <w:spacing w:line="360" w:lineRule="auto"/>
        <w:ind w:left="1440"/>
        <w:rPr>
          <w:rFonts w:ascii="Arial" w:hAnsi="Arial" w:cs="Arial"/>
        </w:rPr>
      </w:pPr>
      <w:r w:rsidRPr="00BC5F3D">
        <w:rPr>
          <w:rFonts w:ascii="Arial" w:hAnsi="Arial" w:cs="Arial"/>
        </w:rPr>
        <w:t>Kuantiti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 xml:space="preserve">:………………………………….. </w:t>
      </w:r>
    </w:p>
    <w:p w:rsidR="0024398A" w:rsidRPr="00BC5F3D" w:rsidRDefault="0024398A" w:rsidP="0024398A">
      <w:pPr>
        <w:spacing w:line="360" w:lineRule="auto"/>
        <w:ind w:left="144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Secara 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:.</w:t>
      </w:r>
      <w:r w:rsidRPr="00BC5F3D">
        <w:rPr>
          <w:rFonts w:ascii="Arial" w:hAnsi="Arial" w:cs="Arial"/>
          <w:bCs/>
        </w:rPr>
        <w:t>................................................</w:t>
      </w:r>
    </w:p>
    <w:p w:rsidR="0024398A" w:rsidRPr="00BC5F3D" w:rsidRDefault="00F66B90" w:rsidP="0024398A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Tarikh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398A" w:rsidRPr="00BC5F3D">
        <w:rPr>
          <w:rFonts w:ascii="Arial" w:hAnsi="Arial" w:cs="Arial"/>
        </w:rPr>
        <w:t>:…………………………….…….</w:t>
      </w:r>
    </w:p>
    <w:p w:rsidR="0024398A" w:rsidRPr="00BC5F3D" w:rsidRDefault="0024398A" w:rsidP="0024398A">
      <w:pPr>
        <w:spacing w:line="360" w:lineRule="auto"/>
        <w:ind w:left="144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Tempat 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:……..…………………………….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…………….…………………. 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="00DE0BB8">
        <w:rPr>
          <w:rFonts w:ascii="Arial" w:hAnsi="Arial" w:cs="Arial"/>
        </w:rPr>
        <w:tab/>
      </w:r>
      <w:r w:rsidRPr="00BC5F3D">
        <w:rPr>
          <w:rFonts w:ascii="Arial" w:hAnsi="Arial" w:cs="Arial"/>
        </w:rPr>
        <w:t xml:space="preserve">……………………………… 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ab/>
        <w:t>Tandatangan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="00DE0BB8">
        <w:rPr>
          <w:rFonts w:ascii="Arial" w:hAnsi="Arial" w:cs="Arial"/>
        </w:rPr>
        <w:tab/>
      </w:r>
      <w:r w:rsidRPr="00BC5F3D">
        <w:rPr>
          <w:rFonts w:ascii="Arial" w:hAnsi="Arial" w:cs="Arial"/>
        </w:rPr>
        <w:t>Tandatangan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Nama</w:t>
      </w:r>
      <w:r w:rsidR="00533E9A">
        <w:rPr>
          <w:rFonts w:ascii="Arial" w:hAnsi="Arial" w:cs="Arial"/>
        </w:rPr>
        <w:tab/>
      </w:r>
      <w:r w:rsidR="00533E9A">
        <w:rPr>
          <w:rFonts w:ascii="Arial" w:hAnsi="Arial" w:cs="Arial"/>
        </w:rPr>
        <w:tab/>
      </w:r>
      <w:r w:rsidRPr="00BC5F3D">
        <w:rPr>
          <w:rFonts w:ascii="Arial" w:hAnsi="Arial" w:cs="Arial"/>
        </w:rPr>
        <w:t xml:space="preserve">: ……………………. </w:t>
      </w:r>
      <w:r w:rsidR="00533E9A">
        <w:rPr>
          <w:rFonts w:ascii="Arial" w:hAnsi="Arial" w:cs="Arial"/>
        </w:rPr>
        <w:t>...</w:t>
      </w:r>
      <w:r w:rsidR="00DE0BB8">
        <w:rPr>
          <w:rFonts w:ascii="Arial" w:hAnsi="Arial" w:cs="Arial"/>
        </w:rPr>
        <w:tab/>
      </w:r>
      <w:r w:rsidR="00DE0BB8">
        <w:rPr>
          <w:rFonts w:ascii="Arial" w:hAnsi="Arial" w:cs="Arial"/>
        </w:rPr>
        <w:tab/>
      </w:r>
      <w:r w:rsidRPr="00BC5F3D">
        <w:rPr>
          <w:rFonts w:ascii="Arial" w:hAnsi="Arial" w:cs="Arial"/>
        </w:rPr>
        <w:t>Nama</w:t>
      </w:r>
      <w:r w:rsidR="00533E9A">
        <w:rPr>
          <w:rFonts w:ascii="Arial" w:hAnsi="Arial" w:cs="Arial"/>
        </w:rPr>
        <w:tab/>
      </w:r>
      <w:r w:rsidR="00533E9A">
        <w:rPr>
          <w:rFonts w:ascii="Arial" w:hAnsi="Arial" w:cs="Arial"/>
        </w:rPr>
        <w:tab/>
      </w:r>
      <w:r w:rsidR="00DE0BB8">
        <w:rPr>
          <w:rFonts w:ascii="Arial" w:hAnsi="Arial" w:cs="Arial"/>
        </w:rPr>
        <w:t>: ……………………...........</w:t>
      </w:r>
    </w:p>
    <w:p w:rsidR="0024398A" w:rsidRPr="00BC5F3D" w:rsidRDefault="00EF493E" w:rsidP="002439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Jawatan</w:t>
      </w:r>
      <w:r w:rsidR="00533E9A">
        <w:rPr>
          <w:rFonts w:ascii="Arial" w:hAnsi="Arial" w:cs="Arial"/>
        </w:rPr>
        <w:tab/>
      </w:r>
      <w:r>
        <w:rPr>
          <w:rFonts w:ascii="Arial" w:hAnsi="Arial" w:cs="Arial"/>
        </w:rPr>
        <w:t>: ……………………</w:t>
      </w:r>
      <w:r w:rsidR="00533E9A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398A" w:rsidRPr="00BC5F3D">
        <w:rPr>
          <w:rFonts w:ascii="Arial" w:hAnsi="Arial" w:cs="Arial"/>
        </w:rPr>
        <w:t>Jawatan</w:t>
      </w:r>
      <w:r w:rsidR="00533E9A">
        <w:rPr>
          <w:rFonts w:ascii="Arial" w:hAnsi="Arial" w:cs="Arial"/>
        </w:rPr>
        <w:tab/>
      </w:r>
      <w:r w:rsidR="0024398A" w:rsidRPr="00BC5F3D">
        <w:rPr>
          <w:rFonts w:ascii="Arial" w:hAnsi="Arial" w:cs="Arial"/>
        </w:rPr>
        <w:t>: ………</w:t>
      </w:r>
      <w:r w:rsidR="00DE0BB8">
        <w:rPr>
          <w:rFonts w:ascii="Arial" w:hAnsi="Arial" w:cs="Arial"/>
        </w:rPr>
        <w:t>……………...........</w:t>
      </w:r>
    </w:p>
    <w:p w:rsidR="0024398A" w:rsidRPr="00BC5F3D" w:rsidRDefault="00533E9A" w:rsidP="002439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Nama Kementerian/ : ........................</w:t>
      </w:r>
      <w:r w:rsidR="0024398A" w:rsidRPr="00BC5F3D">
        <w:rPr>
          <w:rFonts w:ascii="Arial" w:hAnsi="Arial" w:cs="Arial"/>
        </w:rPr>
        <w:tab/>
      </w:r>
      <w:r w:rsidR="0024398A" w:rsidRPr="00BC5F3D">
        <w:rPr>
          <w:rFonts w:ascii="Arial" w:hAnsi="Arial" w:cs="Arial"/>
        </w:rPr>
        <w:tab/>
      </w:r>
      <w:r>
        <w:rPr>
          <w:rFonts w:ascii="Arial" w:hAnsi="Arial" w:cs="Arial"/>
        </w:rPr>
        <w:t>Nama Keme</w:t>
      </w:r>
      <w:r w:rsidR="00DE0BB8">
        <w:rPr>
          <w:rFonts w:ascii="Arial" w:hAnsi="Arial" w:cs="Arial"/>
        </w:rPr>
        <w:t>nterian/ : ............................</w:t>
      </w:r>
    </w:p>
    <w:p w:rsidR="0024398A" w:rsidRPr="00BC5F3D" w:rsidRDefault="00533E9A" w:rsidP="002439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Jabatan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bookmarkEnd w:id="0"/>
    <w:bookmarkEnd w:id="1"/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sectPr w:rsidR="0024398A" w:rsidRPr="00BC5F3D" w:rsidSect="00DE0BB8">
      <w:headerReference w:type="default" r:id="rId9"/>
      <w:footerReference w:type="default" r:id="rId10"/>
      <w:pgSz w:w="11907" w:h="16839" w:code="9"/>
      <w:pgMar w:top="1440" w:right="1080" w:bottom="1440" w:left="1440" w:header="720" w:footer="4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B8" w:rsidRDefault="003B57B8">
      <w:r>
        <w:separator/>
      </w:r>
    </w:p>
  </w:endnote>
  <w:endnote w:type="continuationSeparator" w:id="0">
    <w:p w:rsidR="003B57B8" w:rsidRDefault="003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34F85" w:rsidRPr="00A25E16" w:rsidRDefault="00D34F85" w:rsidP="00D34F85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25E16">
              <w:rPr>
                <w:rFonts w:ascii="Arial" w:hAnsi="Arial" w:cs="Arial"/>
                <w:sz w:val="20"/>
              </w:rPr>
              <w:t xml:space="preserve">M.S. </w:t>
            </w:r>
            <w:r w:rsidR="00DE0BB8">
              <w:rPr>
                <w:rFonts w:ascii="Arial" w:hAnsi="Arial" w:cs="Arial"/>
                <w:sz w:val="20"/>
              </w:rPr>
              <w:t>40</w:t>
            </w:r>
            <w:r w:rsidRPr="00A25E16">
              <w:rPr>
                <w:rFonts w:ascii="Arial" w:hAnsi="Arial" w:cs="Arial"/>
                <w:sz w:val="20"/>
              </w:rPr>
              <w:t>/</w:t>
            </w:r>
            <w:r w:rsidR="00DE0BB8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C762A1" w:rsidRDefault="00C76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B8" w:rsidRDefault="003B57B8">
      <w:r>
        <w:separator/>
      </w:r>
    </w:p>
  </w:footnote>
  <w:footnote w:type="continuationSeparator" w:id="0">
    <w:p w:rsidR="003B57B8" w:rsidRDefault="003B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85" w:rsidRPr="00A25E16" w:rsidRDefault="00D34F85" w:rsidP="00D34F85">
    <w:pPr>
      <w:pStyle w:val="Header"/>
      <w:rPr>
        <w:rFonts w:ascii="Arial" w:hAnsi="Arial" w:cs="Arial"/>
        <w:sz w:val="20"/>
      </w:rPr>
    </w:pPr>
    <w:r w:rsidRPr="00A25E16">
      <w:rPr>
        <w:rFonts w:ascii="Arial" w:hAnsi="Arial" w:cs="Arial"/>
        <w:sz w:val="20"/>
      </w:rPr>
      <w:t>Pekeliling Perbendaharaan Malaysia</w:t>
    </w:r>
    <w:r w:rsidRPr="00A25E16">
      <w:rPr>
        <w:rFonts w:ascii="Arial" w:hAnsi="Arial" w:cs="Arial"/>
        <w:sz w:val="20"/>
      </w:rPr>
      <w:ptab w:relativeTo="margin" w:alignment="center" w:leader="none"/>
    </w:r>
    <w:r w:rsidRPr="00A25E16">
      <w:rPr>
        <w:rFonts w:ascii="Arial" w:hAnsi="Arial" w:cs="Arial"/>
        <w:sz w:val="20"/>
      </w:rPr>
      <w:ptab w:relativeTo="margin" w:alignment="right" w:leader="none"/>
    </w:r>
    <w:r w:rsidR="008D2E2D">
      <w:rPr>
        <w:rFonts w:ascii="Arial" w:hAnsi="Arial" w:cs="Arial"/>
        <w:sz w:val="20"/>
      </w:rPr>
      <w:t>AM 2.7</w:t>
    </w:r>
    <w:r w:rsidR="001F7500">
      <w:rPr>
        <w:rFonts w:ascii="Arial" w:hAnsi="Arial" w:cs="Arial"/>
        <w:sz w:val="20"/>
      </w:rPr>
      <w:t xml:space="preserve"> Lampiran </w:t>
    </w:r>
    <w:r w:rsidR="008D2E2D">
      <w:rPr>
        <w:rFonts w:ascii="Arial" w:hAnsi="Arial" w:cs="Arial"/>
        <w:sz w:val="20"/>
      </w:rPr>
      <w:t>D</w:t>
    </w:r>
  </w:p>
  <w:p w:rsidR="00D34F85" w:rsidRDefault="00D34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15B71"/>
    <w:rsid w:val="00023FA9"/>
    <w:rsid w:val="00036B05"/>
    <w:rsid w:val="000431C2"/>
    <w:rsid w:val="000449F2"/>
    <w:rsid w:val="000457B6"/>
    <w:rsid w:val="0005115F"/>
    <w:rsid w:val="00056118"/>
    <w:rsid w:val="000561AA"/>
    <w:rsid w:val="0005734E"/>
    <w:rsid w:val="0006077A"/>
    <w:rsid w:val="00061519"/>
    <w:rsid w:val="00063235"/>
    <w:rsid w:val="000858E3"/>
    <w:rsid w:val="00090E87"/>
    <w:rsid w:val="0009480B"/>
    <w:rsid w:val="00094C18"/>
    <w:rsid w:val="00096FA3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6432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1F7500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4A1C"/>
    <w:rsid w:val="00316FCC"/>
    <w:rsid w:val="00320D9B"/>
    <w:rsid w:val="00331D89"/>
    <w:rsid w:val="0034031E"/>
    <w:rsid w:val="003437FE"/>
    <w:rsid w:val="00345FC7"/>
    <w:rsid w:val="00346D02"/>
    <w:rsid w:val="0035623A"/>
    <w:rsid w:val="00366124"/>
    <w:rsid w:val="00372460"/>
    <w:rsid w:val="00384516"/>
    <w:rsid w:val="003859CD"/>
    <w:rsid w:val="0039372C"/>
    <w:rsid w:val="003A07CF"/>
    <w:rsid w:val="003A1EF5"/>
    <w:rsid w:val="003A2F3B"/>
    <w:rsid w:val="003A58AF"/>
    <w:rsid w:val="003A739D"/>
    <w:rsid w:val="003B57B8"/>
    <w:rsid w:val="003B7EC2"/>
    <w:rsid w:val="003C3492"/>
    <w:rsid w:val="003C40B3"/>
    <w:rsid w:val="003D11D0"/>
    <w:rsid w:val="003D3A04"/>
    <w:rsid w:val="003D608D"/>
    <w:rsid w:val="003E07D2"/>
    <w:rsid w:val="003E5204"/>
    <w:rsid w:val="00400F6F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47D6A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3E9A"/>
    <w:rsid w:val="00536869"/>
    <w:rsid w:val="005376C4"/>
    <w:rsid w:val="00541246"/>
    <w:rsid w:val="00542EC1"/>
    <w:rsid w:val="0054366C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2E2D"/>
    <w:rsid w:val="008D7B18"/>
    <w:rsid w:val="008E266B"/>
    <w:rsid w:val="008F3177"/>
    <w:rsid w:val="008F52A7"/>
    <w:rsid w:val="008F65E3"/>
    <w:rsid w:val="008F6721"/>
    <w:rsid w:val="00903830"/>
    <w:rsid w:val="00912981"/>
    <w:rsid w:val="00913DB6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C7C35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25E16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AF1FC0"/>
    <w:rsid w:val="00B053CD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941F4"/>
    <w:rsid w:val="00BA3E27"/>
    <w:rsid w:val="00BA5475"/>
    <w:rsid w:val="00BA5886"/>
    <w:rsid w:val="00BA6358"/>
    <w:rsid w:val="00BB0DF4"/>
    <w:rsid w:val="00BB46E4"/>
    <w:rsid w:val="00BB5A2F"/>
    <w:rsid w:val="00BC5F3D"/>
    <w:rsid w:val="00BE0547"/>
    <w:rsid w:val="00BE0E85"/>
    <w:rsid w:val="00BF0149"/>
    <w:rsid w:val="00BF70E5"/>
    <w:rsid w:val="00C05A81"/>
    <w:rsid w:val="00C06439"/>
    <w:rsid w:val="00C10833"/>
    <w:rsid w:val="00C115A3"/>
    <w:rsid w:val="00C128FE"/>
    <w:rsid w:val="00C36348"/>
    <w:rsid w:val="00C503EC"/>
    <w:rsid w:val="00C62886"/>
    <w:rsid w:val="00C64785"/>
    <w:rsid w:val="00C66FB1"/>
    <w:rsid w:val="00C75047"/>
    <w:rsid w:val="00C762A1"/>
    <w:rsid w:val="00C8507E"/>
    <w:rsid w:val="00C92FCF"/>
    <w:rsid w:val="00C96764"/>
    <w:rsid w:val="00CA014F"/>
    <w:rsid w:val="00CA7772"/>
    <w:rsid w:val="00CC32DD"/>
    <w:rsid w:val="00CD1610"/>
    <w:rsid w:val="00CD5B6A"/>
    <w:rsid w:val="00CD5EAF"/>
    <w:rsid w:val="00CE2B77"/>
    <w:rsid w:val="00CF1CE3"/>
    <w:rsid w:val="00CF36C3"/>
    <w:rsid w:val="00D01B3F"/>
    <w:rsid w:val="00D14001"/>
    <w:rsid w:val="00D16AC2"/>
    <w:rsid w:val="00D22A2F"/>
    <w:rsid w:val="00D34F85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0BB8"/>
    <w:rsid w:val="00DE2E98"/>
    <w:rsid w:val="00DE4C62"/>
    <w:rsid w:val="00DE6F10"/>
    <w:rsid w:val="00DF4C20"/>
    <w:rsid w:val="00E06E5F"/>
    <w:rsid w:val="00E119B0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EF493E"/>
    <w:rsid w:val="00F160E9"/>
    <w:rsid w:val="00F379CB"/>
    <w:rsid w:val="00F5674A"/>
    <w:rsid w:val="00F66B90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0ABA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1A90-56FD-48E0-8192-489B972E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12</cp:revision>
  <cp:lastPrinted>2017-12-22T01:22:00Z</cp:lastPrinted>
  <dcterms:created xsi:type="dcterms:W3CDTF">2013-08-02T18:49:00Z</dcterms:created>
  <dcterms:modified xsi:type="dcterms:W3CDTF">2018-01-04T02:35:00Z</dcterms:modified>
</cp:coreProperties>
</file>